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00B20" w14:textId="77777777" w:rsidR="004B6747" w:rsidRPr="00702EF0" w:rsidRDefault="004B6747" w:rsidP="004B6747">
      <w:pPr>
        <w:spacing w:line="400" w:lineRule="exact"/>
        <w:jc w:val="center"/>
        <w:rPr>
          <w:rFonts w:ascii="標楷體" w:eastAsia="標楷體" w:hAnsi="標楷體"/>
          <w:b/>
          <w:sz w:val="40"/>
          <w:szCs w:val="32"/>
          <w:lang w:eastAsia="zh-TW"/>
        </w:rPr>
      </w:pPr>
      <w:bookmarkStart w:id="0" w:name="_GoBack"/>
      <w:bookmarkEnd w:id="0"/>
      <w:r w:rsidRPr="00702EF0">
        <w:rPr>
          <w:rFonts w:ascii="標楷體" w:eastAsia="標楷體" w:hAnsi="標楷體"/>
          <w:b/>
          <w:sz w:val="40"/>
          <w:szCs w:val="32"/>
          <w:lang w:eastAsia="zh-TW"/>
        </w:rPr>
        <w:t>平埔原住民族民族認定申請書</w:t>
      </w:r>
      <w:r w:rsidR="00043BE3" w:rsidRPr="00043BE3">
        <w:rPr>
          <w:rFonts w:ascii="標楷體" w:eastAsia="標楷體" w:hAnsi="標楷體" w:hint="eastAsia"/>
          <w:b/>
          <w:sz w:val="40"/>
          <w:szCs w:val="32"/>
          <w:lang w:eastAsia="zh-TW"/>
        </w:rPr>
        <w:t>（範本）</w:t>
      </w:r>
    </w:p>
    <w:p w14:paraId="0317BA7F" w14:textId="77777777" w:rsidR="00702EF0" w:rsidRPr="00BD36EF" w:rsidRDefault="004B6747" w:rsidP="003370D6">
      <w:pPr>
        <w:pStyle w:val="ae"/>
        <w:numPr>
          <w:ilvl w:val="0"/>
          <w:numId w:val="12"/>
        </w:numPr>
        <w:spacing w:line="40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BD36EF">
        <w:rPr>
          <w:rFonts w:ascii="標楷體" w:eastAsia="標楷體" w:hAnsi="標楷體"/>
          <w:b/>
          <w:sz w:val="32"/>
          <w:szCs w:val="32"/>
          <w:lang w:eastAsia="zh-TW"/>
        </w:rPr>
        <w:t>申請人資料</w:t>
      </w:r>
    </w:p>
    <w:tbl>
      <w:tblPr>
        <w:tblStyle w:val="aff2"/>
        <w:tblW w:w="8853" w:type="dxa"/>
        <w:tblLook w:val="04A0" w:firstRow="1" w:lastRow="0" w:firstColumn="1" w:lastColumn="0" w:noHBand="0" w:noVBand="1"/>
      </w:tblPr>
      <w:tblGrid>
        <w:gridCol w:w="2612"/>
        <w:gridCol w:w="3120"/>
        <w:gridCol w:w="3121"/>
      </w:tblGrid>
      <w:tr w:rsidR="00BD36EF" w14:paraId="49D99C8A" w14:textId="77777777" w:rsidTr="00BD36EF">
        <w:trPr>
          <w:trHeight w:val="941"/>
        </w:trPr>
        <w:tc>
          <w:tcPr>
            <w:tcW w:w="2612" w:type="dxa"/>
            <w:vAlign w:val="center"/>
          </w:tcPr>
          <w:p w14:paraId="405A54E1" w14:textId="1FBB6C46" w:rsidR="00BD36EF" w:rsidRDefault="00BD36EF" w:rsidP="00BD36EF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1C7694">
              <w:rPr>
                <w:rFonts w:ascii="標楷體" w:eastAsia="標楷體" w:hAnsi="標楷體"/>
                <w:sz w:val="32"/>
                <w:szCs w:val="32"/>
                <w:lang w:eastAsia="zh-TW"/>
              </w:rPr>
              <w:t>申請人別</w:t>
            </w:r>
          </w:p>
        </w:tc>
        <w:tc>
          <w:tcPr>
            <w:tcW w:w="6241" w:type="dxa"/>
            <w:gridSpan w:val="2"/>
            <w:vAlign w:val="center"/>
          </w:tcPr>
          <w:p w14:paraId="6477252A" w14:textId="77777777" w:rsidR="00BD36EF" w:rsidRPr="00BD36EF" w:rsidRDefault="00BD36EF" w:rsidP="003370D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1C7694">
              <w:rPr>
                <w:rFonts w:ascii="Segoe UI Symbol" w:eastAsia="標楷體" w:hAnsi="Segoe UI Symbol" w:cs="Segoe UI Symbol"/>
                <w:sz w:val="32"/>
                <w:szCs w:val="32"/>
                <w:lang w:eastAsia="zh-TW"/>
              </w:rPr>
              <w:t>☐</w:t>
            </w:r>
            <w:r w:rsidRPr="001C7694">
              <w:rPr>
                <w:rFonts w:ascii="標楷體" w:eastAsia="標楷體" w:hAnsi="標楷體"/>
                <w:sz w:val="32"/>
                <w:szCs w:val="32"/>
                <w:lang w:eastAsia="zh-TW"/>
              </w:rPr>
              <w:t xml:space="preserve"> 自然人　</w:t>
            </w:r>
            <w:r w:rsidRPr="001C7694">
              <w:rPr>
                <w:rFonts w:ascii="Segoe UI Symbol" w:eastAsia="標楷體" w:hAnsi="Segoe UI Symbol" w:cs="Segoe UI Symbol"/>
                <w:sz w:val="32"/>
                <w:szCs w:val="32"/>
                <w:lang w:eastAsia="zh-TW"/>
              </w:rPr>
              <w:t>☐</w:t>
            </w:r>
            <w:r w:rsidRPr="001C7694">
              <w:rPr>
                <w:rFonts w:ascii="標楷體" w:eastAsia="標楷體" w:hAnsi="標楷體"/>
                <w:sz w:val="32"/>
                <w:szCs w:val="32"/>
                <w:lang w:eastAsia="zh-TW"/>
              </w:rPr>
              <w:t xml:space="preserve"> 經合法立案之人民團體</w:t>
            </w:r>
          </w:p>
        </w:tc>
      </w:tr>
      <w:tr w:rsidR="00BD36EF" w14:paraId="42EEA387" w14:textId="77777777" w:rsidTr="00BD36EF">
        <w:trPr>
          <w:trHeight w:val="910"/>
        </w:trPr>
        <w:tc>
          <w:tcPr>
            <w:tcW w:w="2612" w:type="dxa"/>
            <w:vAlign w:val="center"/>
          </w:tcPr>
          <w:p w14:paraId="3C5743A2" w14:textId="743577FE" w:rsidR="00BD36EF" w:rsidRDefault="00BD36EF" w:rsidP="00BD36EF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1C7694">
              <w:rPr>
                <w:rFonts w:ascii="標楷體" w:eastAsia="標楷體" w:hAnsi="標楷體"/>
                <w:sz w:val="32"/>
                <w:szCs w:val="32"/>
                <w:lang w:eastAsia="zh-TW"/>
              </w:rPr>
              <w:t>代表人姓名</w:t>
            </w:r>
          </w:p>
        </w:tc>
        <w:tc>
          <w:tcPr>
            <w:tcW w:w="6241" w:type="dxa"/>
            <w:gridSpan w:val="2"/>
            <w:vAlign w:val="center"/>
          </w:tcPr>
          <w:p w14:paraId="7ACA6E19" w14:textId="77777777" w:rsidR="00BD36EF" w:rsidRDefault="00BD36EF" w:rsidP="003370D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BD36EF" w14:paraId="488961C0" w14:textId="77777777" w:rsidTr="00BD36EF">
        <w:trPr>
          <w:trHeight w:val="941"/>
        </w:trPr>
        <w:tc>
          <w:tcPr>
            <w:tcW w:w="2612" w:type="dxa"/>
            <w:vAlign w:val="center"/>
          </w:tcPr>
          <w:p w14:paraId="580441FE" w14:textId="42493ED0" w:rsidR="00BD36EF" w:rsidRDefault="00BD36EF" w:rsidP="00BD36EF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1C7694">
              <w:rPr>
                <w:rFonts w:ascii="標楷體" w:eastAsia="標楷體" w:hAnsi="標楷體"/>
                <w:sz w:val="32"/>
                <w:szCs w:val="32"/>
                <w:lang w:eastAsia="zh-TW"/>
              </w:rPr>
              <w:t>聯絡地址</w:t>
            </w:r>
          </w:p>
        </w:tc>
        <w:tc>
          <w:tcPr>
            <w:tcW w:w="6241" w:type="dxa"/>
            <w:gridSpan w:val="2"/>
            <w:vAlign w:val="center"/>
          </w:tcPr>
          <w:p w14:paraId="36647FD8" w14:textId="77777777" w:rsidR="00BD36EF" w:rsidRDefault="00BD36EF" w:rsidP="003370D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7E7F52" w14:paraId="4F9CFCED" w14:textId="77777777" w:rsidTr="007E7F52">
        <w:trPr>
          <w:trHeight w:val="941"/>
        </w:trPr>
        <w:tc>
          <w:tcPr>
            <w:tcW w:w="2612" w:type="dxa"/>
            <w:vAlign w:val="center"/>
          </w:tcPr>
          <w:p w14:paraId="5977EC3F" w14:textId="0EFB8F00" w:rsidR="007E7F52" w:rsidRDefault="007E7F52" w:rsidP="00BD36EF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1C7694">
              <w:rPr>
                <w:rFonts w:ascii="標楷體" w:eastAsia="標楷體" w:hAnsi="標楷體"/>
                <w:sz w:val="32"/>
                <w:szCs w:val="32"/>
                <w:lang w:eastAsia="zh-TW"/>
              </w:rPr>
              <w:t>聯絡電話</w:t>
            </w:r>
          </w:p>
        </w:tc>
        <w:tc>
          <w:tcPr>
            <w:tcW w:w="3120" w:type="dxa"/>
            <w:vAlign w:val="center"/>
          </w:tcPr>
          <w:p w14:paraId="68AF237F" w14:textId="5B5CDB0E" w:rsidR="007E7F52" w:rsidRPr="007E7F52" w:rsidRDefault="007E7F52" w:rsidP="003370D6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住</w:t>
            </w:r>
            <w:r w:rsidR="00267A62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宅</w:t>
            </w:r>
            <w:r w:rsidRPr="007E7F52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：</w:t>
            </w:r>
          </w:p>
        </w:tc>
        <w:tc>
          <w:tcPr>
            <w:tcW w:w="3121" w:type="dxa"/>
            <w:vAlign w:val="center"/>
          </w:tcPr>
          <w:p w14:paraId="21F1AD95" w14:textId="77777777" w:rsidR="007E7F52" w:rsidRDefault="007E7F52" w:rsidP="003370D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7E7F52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手機：</w:t>
            </w:r>
          </w:p>
        </w:tc>
      </w:tr>
      <w:tr w:rsidR="00BD36EF" w14:paraId="36262346" w14:textId="77777777" w:rsidTr="00BD36EF">
        <w:trPr>
          <w:trHeight w:val="968"/>
        </w:trPr>
        <w:tc>
          <w:tcPr>
            <w:tcW w:w="2612" w:type="dxa"/>
            <w:vAlign w:val="center"/>
          </w:tcPr>
          <w:p w14:paraId="7E337657" w14:textId="70CAF185" w:rsidR="00265943" w:rsidRDefault="00265943" w:rsidP="00BD36EF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電子信箱</w:t>
            </w:r>
          </w:p>
          <w:p w14:paraId="549FFB18" w14:textId="7F46FEF4" w:rsidR="00BD36EF" w:rsidRDefault="00265943" w:rsidP="00BD36EF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265943">
              <w:rPr>
                <w:rFonts w:ascii="標楷體" w:eastAsia="標楷體" w:hAnsi="標楷體" w:hint="eastAsia"/>
                <w:sz w:val="24"/>
                <w:szCs w:val="32"/>
                <w:lang w:eastAsia="zh-TW"/>
              </w:rPr>
              <w:t>（</w:t>
            </w:r>
            <w:r w:rsidR="00BD36EF" w:rsidRPr="00265943">
              <w:rPr>
                <w:rFonts w:ascii="標楷體" w:eastAsia="標楷體" w:hAnsi="標楷體"/>
                <w:sz w:val="24"/>
                <w:szCs w:val="32"/>
                <w:lang w:eastAsia="zh-TW"/>
              </w:rPr>
              <w:t>Email</w:t>
            </w:r>
            <w:r w:rsidRPr="00265943">
              <w:rPr>
                <w:rFonts w:ascii="標楷體" w:eastAsia="標楷體" w:hAnsi="標楷體" w:hint="eastAsia"/>
                <w:sz w:val="24"/>
                <w:szCs w:val="32"/>
                <w:lang w:eastAsia="zh-TW"/>
              </w:rPr>
              <w:t>）</w:t>
            </w:r>
          </w:p>
        </w:tc>
        <w:tc>
          <w:tcPr>
            <w:tcW w:w="6241" w:type="dxa"/>
            <w:gridSpan w:val="2"/>
            <w:vAlign w:val="center"/>
          </w:tcPr>
          <w:p w14:paraId="1870B03F" w14:textId="77777777" w:rsidR="00BD36EF" w:rsidRDefault="00BD36EF" w:rsidP="003370D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</w:tbl>
    <w:p w14:paraId="70240BB8" w14:textId="77777777" w:rsidR="00702EF0" w:rsidRDefault="00702EF0" w:rsidP="003370D6">
      <w:pPr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</w:p>
    <w:p w14:paraId="31E28323" w14:textId="77777777" w:rsidR="00702EF0" w:rsidRPr="00BD36EF" w:rsidRDefault="004B6747" w:rsidP="003370D6">
      <w:pPr>
        <w:pStyle w:val="ae"/>
        <w:numPr>
          <w:ilvl w:val="0"/>
          <w:numId w:val="12"/>
        </w:numPr>
        <w:spacing w:line="40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BD36EF">
        <w:rPr>
          <w:rFonts w:ascii="標楷體" w:eastAsia="標楷體" w:hAnsi="標楷體"/>
          <w:b/>
          <w:sz w:val="32"/>
          <w:szCs w:val="32"/>
          <w:lang w:eastAsia="zh-TW"/>
        </w:rPr>
        <w:t>擬</w:t>
      </w:r>
      <w:r w:rsidR="00537B35" w:rsidRPr="00BD36EF">
        <w:rPr>
          <w:rFonts w:ascii="標楷體" w:eastAsia="標楷體" w:hAnsi="標楷體"/>
          <w:b/>
          <w:sz w:val="32"/>
          <w:szCs w:val="32"/>
          <w:lang w:eastAsia="zh-TW"/>
        </w:rPr>
        <w:t>申請</w:t>
      </w:r>
      <w:r w:rsidRPr="00BD36EF">
        <w:rPr>
          <w:rFonts w:ascii="標楷體" w:eastAsia="標楷體" w:hAnsi="標楷體"/>
          <w:b/>
          <w:sz w:val="32"/>
          <w:szCs w:val="32"/>
          <w:lang w:eastAsia="zh-TW"/>
        </w:rPr>
        <w:t>核定之平埔原住民族</w:t>
      </w:r>
      <w:r w:rsidR="00537B35" w:rsidRPr="00BD36EF">
        <w:rPr>
          <w:rFonts w:ascii="標楷體" w:eastAsia="標楷體" w:hAnsi="標楷體"/>
          <w:b/>
          <w:sz w:val="32"/>
          <w:szCs w:val="32"/>
          <w:lang w:eastAsia="zh-TW"/>
        </w:rPr>
        <w:t>民族</w:t>
      </w:r>
      <w:r w:rsidR="001C7694" w:rsidRPr="00BD36EF">
        <w:rPr>
          <w:rFonts w:ascii="標楷體" w:eastAsia="標楷體" w:hAnsi="標楷體"/>
          <w:b/>
          <w:sz w:val="32"/>
          <w:szCs w:val="32"/>
          <w:lang w:eastAsia="zh-TW"/>
        </w:rPr>
        <w:t>別</w:t>
      </w:r>
      <w:r w:rsidRPr="00BD36EF">
        <w:rPr>
          <w:rFonts w:ascii="標楷體" w:eastAsia="標楷體" w:hAnsi="標楷體"/>
          <w:b/>
          <w:sz w:val="32"/>
          <w:szCs w:val="32"/>
          <w:lang w:eastAsia="zh-TW"/>
        </w:rPr>
        <w:t>：</w:t>
      </w:r>
    </w:p>
    <w:tbl>
      <w:tblPr>
        <w:tblStyle w:val="aff2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76ECF" w14:paraId="40C3C40E" w14:textId="77777777" w:rsidTr="00CA5BE9">
        <w:trPr>
          <w:trHeight w:val="1257"/>
        </w:trPr>
        <w:tc>
          <w:tcPr>
            <w:tcW w:w="8926" w:type="dxa"/>
          </w:tcPr>
          <w:p w14:paraId="59CDA1C4" w14:textId="77777777" w:rsidR="00D76ECF" w:rsidRDefault="00D76ECF" w:rsidP="00D76ECF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</w:tbl>
    <w:p w14:paraId="31451D7C" w14:textId="77777777" w:rsidR="00BD36EF" w:rsidRDefault="00BD36EF" w:rsidP="00BD36EF">
      <w:pPr>
        <w:pStyle w:val="ae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</w:p>
    <w:p w14:paraId="4388F411" w14:textId="77777777" w:rsidR="00BD36EF" w:rsidRDefault="00BD36EF" w:rsidP="00BD36EF">
      <w:pPr>
        <w:pStyle w:val="ae"/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</w:p>
    <w:p w14:paraId="7807F7BB" w14:textId="77777777" w:rsidR="004B6747" w:rsidRPr="00BD36EF" w:rsidRDefault="004B6747" w:rsidP="003370D6">
      <w:pPr>
        <w:pStyle w:val="ae"/>
        <w:numPr>
          <w:ilvl w:val="0"/>
          <w:numId w:val="12"/>
        </w:numPr>
        <w:spacing w:line="40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proofErr w:type="gramStart"/>
      <w:r w:rsidRPr="00BD36EF">
        <w:rPr>
          <w:rFonts w:ascii="標楷體" w:eastAsia="標楷體" w:hAnsi="標楷體"/>
          <w:b/>
          <w:sz w:val="32"/>
          <w:szCs w:val="32"/>
          <w:lang w:eastAsia="zh-TW"/>
        </w:rPr>
        <w:t>釋明事項</w:t>
      </w:r>
      <w:proofErr w:type="gramEnd"/>
    </w:p>
    <w:p w14:paraId="64B7ACAE" w14:textId="77777777" w:rsidR="004B6747" w:rsidRDefault="00537B35" w:rsidP="003370D6">
      <w:pPr>
        <w:pStyle w:val="ae"/>
        <w:numPr>
          <w:ilvl w:val="1"/>
          <w:numId w:val="12"/>
        </w:numPr>
        <w:spacing w:line="400" w:lineRule="exact"/>
        <w:ind w:left="709" w:hanging="709"/>
        <w:rPr>
          <w:rFonts w:ascii="標楷體" w:eastAsia="標楷體" w:hAnsi="標楷體"/>
          <w:sz w:val="32"/>
          <w:szCs w:val="32"/>
          <w:lang w:eastAsia="zh-TW"/>
        </w:rPr>
      </w:pPr>
      <w:r w:rsidRPr="004B6747">
        <w:rPr>
          <w:rFonts w:ascii="標楷體" w:eastAsia="標楷體" w:hAnsi="標楷體"/>
          <w:sz w:val="32"/>
          <w:szCs w:val="32"/>
          <w:lang w:eastAsia="zh-TW"/>
        </w:rPr>
        <w:t>民族語言、習俗、傳統等文化特徵至今仍然存續之說明</w:t>
      </w:r>
    </w:p>
    <w:p w14:paraId="756870D7" w14:textId="77777777" w:rsidR="004B6747" w:rsidRDefault="004B6747" w:rsidP="003370D6">
      <w:pPr>
        <w:pStyle w:val="ae"/>
        <w:numPr>
          <w:ilvl w:val="1"/>
          <w:numId w:val="12"/>
        </w:numPr>
        <w:spacing w:line="400" w:lineRule="exact"/>
        <w:ind w:left="709" w:hanging="709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t>民</w:t>
      </w:r>
      <w:r w:rsidR="00537B35" w:rsidRPr="004B6747">
        <w:rPr>
          <w:rFonts w:ascii="標楷體" w:eastAsia="標楷體" w:hAnsi="標楷體"/>
          <w:sz w:val="32"/>
          <w:szCs w:val="32"/>
          <w:lang w:eastAsia="zh-TW"/>
        </w:rPr>
        <w:t>族成員仍維持族群認同之說明</w:t>
      </w:r>
      <w:r>
        <w:rPr>
          <w:rFonts w:ascii="標楷體" w:eastAsia="標楷體" w:hAnsi="標楷體"/>
          <w:sz w:val="32"/>
          <w:szCs w:val="32"/>
          <w:lang w:eastAsia="zh-TW"/>
        </w:rPr>
        <w:t>。</w:t>
      </w:r>
    </w:p>
    <w:p w14:paraId="42BDDBF2" w14:textId="77777777" w:rsidR="004B6747" w:rsidRDefault="00537B35" w:rsidP="003370D6">
      <w:pPr>
        <w:pStyle w:val="ae"/>
        <w:numPr>
          <w:ilvl w:val="1"/>
          <w:numId w:val="12"/>
        </w:numPr>
        <w:spacing w:line="400" w:lineRule="exact"/>
        <w:ind w:left="709" w:hanging="709"/>
        <w:rPr>
          <w:rFonts w:ascii="標楷體" w:eastAsia="標楷體" w:hAnsi="標楷體"/>
          <w:sz w:val="32"/>
          <w:szCs w:val="32"/>
          <w:lang w:eastAsia="zh-TW"/>
        </w:rPr>
      </w:pPr>
      <w:r w:rsidRPr="004B6747">
        <w:rPr>
          <w:rFonts w:ascii="標楷體" w:eastAsia="標楷體" w:hAnsi="標楷體"/>
          <w:sz w:val="32"/>
          <w:szCs w:val="32"/>
          <w:lang w:eastAsia="zh-TW"/>
        </w:rPr>
        <w:t>客觀歷史紀錄佐證該民族為既存於臺灣之南島語系民族</w:t>
      </w:r>
      <w:r w:rsidR="004B6747">
        <w:rPr>
          <w:rFonts w:ascii="標楷體" w:eastAsia="標楷體" w:hAnsi="標楷體"/>
          <w:sz w:val="32"/>
          <w:szCs w:val="32"/>
          <w:lang w:eastAsia="zh-TW"/>
        </w:rPr>
        <w:t>。</w:t>
      </w:r>
    </w:p>
    <w:p w14:paraId="08ABA5DD" w14:textId="77777777" w:rsidR="00702EF0" w:rsidRDefault="00537B35" w:rsidP="003370D6">
      <w:pPr>
        <w:pStyle w:val="ae"/>
        <w:numPr>
          <w:ilvl w:val="1"/>
          <w:numId w:val="12"/>
        </w:numPr>
        <w:spacing w:line="400" w:lineRule="exact"/>
        <w:ind w:left="709" w:hanging="709"/>
        <w:rPr>
          <w:rFonts w:ascii="標楷體" w:eastAsia="標楷體" w:hAnsi="標楷體"/>
          <w:sz w:val="32"/>
          <w:szCs w:val="32"/>
          <w:lang w:eastAsia="zh-TW"/>
        </w:rPr>
      </w:pPr>
      <w:r w:rsidRPr="003D4C4D">
        <w:rPr>
          <w:rFonts w:ascii="標楷體" w:eastAsia="標楷體" w:hAnsi="標楷體"/>
          <w:sz w:val="32"/>
          <w:szCs w:val="32"/>
          <w:lang w:eastAsia="zh-TW"/>
        </w:rPr>
        <w:t>該民族成員身分認定要件</w:t>
      </w:r>
      <w:r w:rsidR="004B6225" w:rsidRPr="003D4C4D">
        <w:rPr>
          <w:rFonts w:ascii="標楷體" w:eastAsia="標楷體" w:hAnsi="標楷體"/>
          <w:sz w:val="32"/>
          <w:szCs w:val="32"/>
          <w:lang w:eastAsia="zh-TW"/>
        </w:rPr>
        <w:t>。</w:t>
      </w:r>
    </w:p>
    <w:p w14:paraId="3C06C5AF" w14:textId="77777777" w:rsidR="00BD36EF" w:rsidRDefault="00BD36EF" w:rsidP="00BD36EF">
      <w:pPr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</w:p>
    <w:p w14:paraId="6ADA9F77" w14:textId="77777777" w:rsidR="00BD36EF" w:rsidRPr="00BD36EF" w:rsidRDefault="00BD36EF" w:rsidP="00BD36EF">
      <w:pPr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</w:p>
    <w:p w14:paraId="602490B7" w14:textId="77777777" w:rsidR="003370D6" w:rsidRDefault="00537B35" w:rsidP="003370D6">
      <w:pPr>
        <w:pStyle w:val="ae"/>
        <w:numPr>
          <w:ilvl w:val="0"/>
          <w:numId w:val="12"/>
        </w:numPr>
        <w:spacing w:line="400" w:lineRule="exact"/>
        <w:ind w:left="0" w:firstLine="0"/>
        <w:rPr>
          <w:rFonts w:ascii="標楷體" w:eastAsia="標楷體" w:hAnsi="標楷體"/>
          <w:sz w:val="32"/>
          <w:szCs w:val="32"/>
          <w:lang w:eastAsia="zh-TW"/>
        </w:rPr>
      </w:pPr>
      <w:r w:rsidRPr="00BD36EF">
        <w:rPr>
          <w:rFonts w:ascii="標楷體" w:eastAsia="標楷體" w:hAnsi="標楷體"/>
          <w:b/>
          <w:sz w:val="32"/>
          <w:szCs w:val="32"/>
          <w:lang w:eastAsia="zh-TW"/>
        </w:rPr>
        <w:lastRenderedPageBreak/>
        <w:t>附檔清單</w:t>
      </w:r>
      <w:r w:rsidR="003D4C4D">
        <w:rPr>
          <w:rFonts w:ascii="標楷體" w:eastAsia="標楷體" w:hAnsi="標楷體"/>
          <w:sz w:val="32"/>
          <w:szCs w:val="32"/>
          <w:lang w:eastAsia="zh-TW"/>
        </w:rPr>
        <w:br/>
      </w:r>
      <w:r w:rsidRPr="003D4C4D">
        <w:rPr>
          <w:rFonts w:ascii="Segoe UI Symbol" w:eastAsia="標楷體" w:hAnsi="Segoe UI Symbol" w:cs="Segoe UI Symbol"/>
          <w:sz w:val="32"/>
          <w:szCs w:val="32"/>
          <w:lang w:eastAsia="zh-TW"/>
        </w:rPr>
        <w:t>☐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t xml:space="preserve"> 申請人名冊（自然人30人以上簽名或團體立案證書）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br/>
      </w:r>
      <w:r w:rsidRPr="003D4C4D">
        <w:rPr>
          <w:rFonts w:ascii="Segoe UI Symbol" w:eastAsia="標楷體" w:hAnsi="Segoe UI Symbol" w:cs="Segoe UI Symbol"/>
          <w:sz w:val="32"/>
          <w:szCs w:val="32"/>
          <w:lang w:eastAsia="zh-TW"/>
        </w:rPr>
        <w:t>☐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t xml:space="preserve"> </w:t>
      </w:r>
      <w:r w:rsidR="00BD36EF" w:rsidRPr="00BD36EF">
        <w:rPr>
          <w:rFonts w:ascii="標楷體" w:eastAsia="標楷體" w:hAnsi="標楷體" w:hint="eastAsia"/>
          <w:sz w:val="32"/>
          <w:szCs w:val="32"/>
          <w:lang w:eastAsia="zh-TW"/>
        </w:rPr>
        <w:t>語言、習俗、傳統等文化特徵</w:t>
      </w:r>
      <w:r w:rsidR="00BD36EF">
        <w:rPr>
          <w:rFonts w:ascii="標楷體" w:eastAsia="標楷體" w:hAnsi="標楷體" w:hint="eastAsia"/>
          <w:sz w:val="32"/>
          <w:szCs w:val="32"/>
          <w:lang w:eastAsia="zh-TW"/>
        </w:rPr>
        <w:t>資料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br/>
      </w:r>
      <w:r w:rsidRPr="003D4C4D">
        <w:rPr>
          <w:rFonts w:ascii="Segoe UI Symbol" w:eastAsia="標楷體" w:hAnsi="Segoe UI Symbol" w:cs="Segoe UI Symbol"/>
          <w:sz w:val="32"/>
          <w:szCs w:val="32"/>
          <w:lang w:eastAsia="zh-TW"/>
        </w:rPr>
        <w:t>☐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t xml:space="preserve"> 歷史文件或公文書影本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br/>
      </w:r>
      <w:r w:rsidRPr="003D4C4D">
        <w:rPr>
          <w:rFonts w:ascii="Segoe UI Symbol" w:eastAsia="標楷體" w:hAnsi="Segoe UI Symbol" w:cs="Segoe UI Symbol"/>
          <w:sz w:val="32"/>
          <w:szCs w:val="32"/>
          <w:lang w:eastAsia="zh-TW"/>
        </w:rPr>
        <w:t>☐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t xml:space="preserve"> 學術研究成果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br/>
      </w:r>
      <w:r w:rsidRPr="003D4C4D">
        <w:rPr>
          <w:rFonts w:ascii="Segoe UI Symbol" w:eastAsia="標楷體" w:hAnsi="Segoe UI Symbol" w:cs="Segoe UI Symbol"/>
          <w:sz w:val="32"/>
          <w:szCs w:val="32"/>
          <w:lang w:eastAsia="zh-TW"/>
        </w:rPr>
        <w:t>☐</w:t>
      </w:r>
      <w:r w:rsidRPr="003D4C4D">
        <w:rPr>
          <w:rFonts w:ascii="標楷體" w:eastAsia="標楷體" w:hAnsi="標楷體"/>
          <w:sz w:val="32"/>
          <w:szCs w:val="32"/>
          <w:lang w:eastAsia="zh-TW"/>
        </w:rPr>
        <w:t xml:space="preserve"> 其他補充資料</w:t>
      </w:r>
      <w:r w:rsidR="00F274EF">
        <w:rPr>
          <w:rFonts w:ascii="標楷體" w:eastAsia="標楷體" w:hAnsi="標楷體" w:hint="eastAsia"/>
          <w:sz w:val="32"/>
          <w:szCs w:val="32"/>
          <w:lang w:eastAsia="zh-TW"/>
        </w:rPr>
        <w:t>(請簡述):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370D6" w14:paraId="5E969449" w14:textId="77777777" w:rsidTr="003370D6">
        <w:trPr>
          <w:trHeight w:val="2086"/>
        </w:trPr>
        <w:tc>
          <w:tcPr>
            <w:tcW w:w="8630" w:type="dxa"/>
          </w:tcPr>
          <w:p w14:paraId="75D09950" w14:textId="77777777" w:rsidR="003370D6" w:rsidRDefault="003370D6" w:rsidP="003370D6">
            <w:pPr>
              <w:pStyle w:val="ae"/>
              <w:spacing w:line="400" w:lineRule="exact"/>
              <w:ind w:left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</w:tbl>
    <w:p w14:paraId="51C3A908" w14:textId="77777777" w:rsidR="00BD36EF" w:rsidRDefault="00BD36EF" w:rsidP="001C7694">
      <w:pPr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</w:p>
    <w:p w14:paraId="5A38830D" w14:textId="77777777" w:rsidR="00BD36EF" w:rsidRPr="00BD36EF" w:rsidRDefault="00BD36EF" w:rsidP="00BD36EF">
      <w:pPr>
        <w:pStyle w:val="ae"/>
        <w:numPr>
          <w:ilvl w:val="0"/>
          <w:numId w:val="12"/>
        </w:numPr>
        <w:spacing w:line="40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BD36EF">
        <w:rPr>
          <w:rFonts w:ascii="標楷體" w:eastAsia="標楷體" w:hAnsi="標楷體" w:hint="eastAsia"/>
          <w:b/>
          <w:sz w:val="32"/>
          <w:szCs w:val="32"/>
          <w:lang w:eastAsia="zh-TW"/>
        </w:rPr>
        <w:t>申請人聲明</w:t>
      </w:r>
    </w:p>
    <w:p w14:paraId="4508802F" w14:textId="77777777" w:rsidR="00727261" w:rsidRPr="001C7694" w:rsidRDefault="00537B35" w:rsidP="001C7694">
      <w:pPr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1C7694">
        <w:rPr>
          <w:rFonts w:ascii="標楷體" w:eastAsia="標楷體" w:hAnsi="標楷體"/>
          <w:sz w:val="32"/>
          <w:szCs w:val="32"/>
          <w:lang w:eastAsia="zh-TW"/>
        </w:rPr>
        <w:t>茲聲明上述所載資料及所附</w:t>
      </w:r>
      <w:proofErr w:type="gramStart"/>
      <w:r w:rsidRPr="001C7694">
        <w:rPr>
          <w:rFonts w:ascii="標楷體" w:eastAsia="標楷體" w:hAnsi="標楷體"/>
          <w:sz w:val="32"/>
          <w:szCs w:val="32"/>
          <w:lang w:eastAsia="zh-TW"/>
        </w:rPr>
        <w:t>文件均屬真實</w:t>
      </w:r>
      <w:proofErr w:type="gramEnd"/>
      <w:r w:rsidRPr="001C7694">
        <w:rPr>
          <w:rFonts w:ascii="標楷體" w:eastAsia="標楷體" w:hAnsi="標楷體"/>
          <w:sz w:val="32"/>
          <w:szCs w:val="32"/>
          <w:lang w:eastAsia="zh-TW"/>
        </w:rPr>
        <w:t>，並同意依《平埔原住民族群身分法》審議程序辦理。</w:t>
      </w:r>
    </w:p>
    <w:p w14:paraId="722A6B94" w14:textId="77777777" w:rsidR="00727261" w:rsidRPr="001C7694" w:rsidRDefault="00537B35" w:rsidP="001C7694">
      <w:pPr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1C7694">
        <w:rPr>
          <w:rFonts w:ascii="標楷體" w:eastAsia="標楷體" w:hAnsi="標楷體"/>
          <w:sz w:val="32"/>
          <w:szCs w:val="32"/>
          <w:lang w:eastAsia="zh-TW"/>
        </w:rPr>
        <w:br/>
        <w:t>申請人（或代表人）簽章：___________________________</w:t>
      </w:r>
    </w:p>
    <w:p w14:paraId="606E0B2B" w14:textId="77777777" w:rsidR="001C7694" w:rsidRPr="001C7694" w:rsidRDefault="001C7694" w:rsidP="001C7694">
      <w:pPr>
        <w:spacing w:line="400" w:lineRule="exact"/>
        <w:rPr>
          <w:rFonts w:ascii="標楷體" w:eastAsia="標楷體" w:hAnsi="標楷體"/>
          <w:sz w:val="32"/>
          <w:szCs w:val="32"/>
          <w:lang w:eastAsia="zh-TW"/>
        </w:rPr>
      </w:pPr>
    </w:p>
    <w:p w14:paraId="78AF5AF1" w14:textId="77777777" w:rsidR="001C7694" w:rsidRPr="001C7694" w:rsidRDefault="001C7694" w:rsidP="001C7694">
      <w:pPr>
        <w:spacing w:line="400" w:lineRule="exact"/>
        <w:jc w:val="distribute"/>
        <w:rPr>
          <w:rFonts w:ascii="標楷體" w:eastAsia="標楷體" w:hAnsi="標楷體"/>
          <w:sz w:val="32"/>
          <w:szCs w:val="32"/>
          <w:lang w:eastAsia="zh-TW"/>
        </w:rPr>
      </w:pPr>
      <w:r w:rsidRPr="001C7694">
        <w:rPr>
          <w:rFonts w:ascii="標楷體" w:eastAsia="標楷體" w:hAnsi="標楷體"/>
          <w:sz w:val="32"/>
          <w:szCs w:val="32"/>
          <w:lang w:eastAsia="zh-TW"/>
        </w:rPr>
        <w:t>中華民國　　　年　　　月　　　日</w:t>
      </w:r>
    </w:p>
    <w:p w14:paraId="7A40C616" w14:textId="77777777" w:rsidR="001C7694" w:rsidRDefault="001C7694" w:rsidP="001C7694">
      <w:pPr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注意事項</w:t>
      </w:r>
    </w:p>
    <w:p w14:paraId="21FC219F" w14:textId="77777777" w:rsidR="004B6747" w:rsidRDefault="004B6747" w:rsidP="001C7694">
      <w:pPr>
        <w:pStyle w:val="ae"/>
        <w:numPr>
          <w:ilvl w:val="0"/>
          <w:numId w:val="10"/>
        </w:num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申請人別為自然人者，應附</w:t>
      </w:r>
      <w:r>
        <w:rPr>
          <w:rFonts w:ascii="標楷體" w:eastAsia="標楷體" w:hAnsi="標楷體" w:hint="eastAsia"/>
          <w:lang w:eastAsia="zh-TW"/>
        </w:rPr>
        <w:t>成年人3</w:t>
      </w:r>
      <w:r>
        <w:rPr>
          <w:rFonts w:ascii="標楷體" w:eastAsia="標楷體" w:hAnsi="標楷體"/>
          <w:lang w:eastAsia="zh-TW"/>
        </w:rPr>
        <w:t>0人以上之聯署書，聯署人應符合申請書所載之民族成員要件。</w:t>
      </w:r>
    </w:p>
    <w:p w14:paraId="60A28C54" w14:textId="77777777" w:rsidR="001C7694" w:rsidRPr="001C7694" w:rsidRDefault="001C7694" w:rsidP="001C7694">
      <w:pPr>
        <w:pStyle w:val="ae"/>
        <w:numPr>
          <w:ilvl w:val="0"/>
          <w:numId w:val="10"/>
        </w:numPr>
        <w:rPr>
          <w:rFonts w:ascii="標楷體" w:eastAsia="標楷體" w:hAnsi="標楷體"/>
          <w:lang w:eastAsia="zh-TW"/>
        </w:rPr>
      </w:pPr>
      <w:r w:rsidRPr="001C7694">
        <w:rPr>
          <w:rFonts w:ascii="標楷體" w:eastAsia="標楷體" w:hAnsi="標楷體" w:hint="eastAsia"/>
          <w:lang w:eastAsia="zh-TW"/>
        </w:rPr>
        <w:t>民族語言、習俗、傳統等文化特徵至今仍然存續之資料，得附語言紀錄、傳統祭儀、文化活動、生活實踐等資料</w:t>
      </w:r>
    </w:p>
    <w:p w14:paraId="56EE5BDD" w14:textId="77777777" w:rsidR="001C7694" w:rsidRDefault="001C7694" w:rsidP="001C7694">
      <w:pPr>
        <w:pStyle w:val="ae"/>
        <w:numPr>
          <w:ilvl w:val="0"/>
          <w:numId w:val="10"/>
        </w:numPr>
        <w:rPr>
          <w:rFonts w:ascii="標楷體" w:eastAsia="標楷體" w:hAnsi="標楷體"/>
          <w:lang w:eastAsia="zh-TW"/>
        </w:rPr>
      </w:pPr>
      <w:r w:rsidRPr="001C7694">
        <w:rPr>
          <w:rFonts w:ascii="標楷體" w:eastAsia="標楷體" w:hAnsi="標楷體" w:hint="eastAsia"/>
          <w:lang w:eastAsia="zh-TW"/>
        </w:rPr>
        <w:t>民族成員仍維持族群認同之</w:t>
      </w:r>
      <w:r>
        <w:rPr>
          <w:rFonts w:ascii="標楷體" w:eastAsia="標楷體" w:hAnsi="標楷體" w:hint="eastAsia"/>
          <w:lang w:eastAsia="zh-TW"/>
        </w:rPr>
        <w:t>資料，得附</w:t>
      </w:r>
      <w:r w:rsidRPr="001C7694">
        <w:rPr>
          <w:rFonts w:ascii="標楷體" w:eastAsia="標楷體" w:hAnsi="標楷體" w:hint="eastAsia"/>
          <w:lang w:eastAsia="zh-TW"/>
        </w:rPr>
        <w:t>族人共識會議紀錄、組織章程、活動記錄、族語教育</w:t>
      </w:r>
      <w:r>
        <w:rPr>
          <w:rFonts w:ascii="標楷體" w:eastAsia="標楷體" w:hAnsi="標楷體" w:hint="eastAsia"/>
          <w:lang w:eastAsia="zh-TW"/>
        </w:rPr>
        <w:t>等資料。</w:t>
      </w:r>
    </w:p>
    <w:p w14:paraId="114715F7" w14:textId="77777777" w:rsidR="001C7694" w:rsidRDefault="001C7694" w:rsidP="001C7694">
      <w:pPr>
        <w:pStyle w:val="ae"/>
        <w:numPr>
          <w:ilvl w:val="0"/>
          <w:numId w:val="10"/>
        </w:numPr>
        <w:rPr>
          <w:rFonts w:ascii="標楷體" w:eastAsia="標楷體" w:hAnsi="標楷體"/>
          <w:lang w:eastAsia="zh-TW"/>
        </w:rPr>
      </w:pPr>
      <w:r w:rsidRPr="001C7694">
        <w:rPr>
          <w:rFonts w:ascii="標楷體" w:eastAsia="標楷體" w:hAnsi="標楷體" w:hint="eastAsia"/>
          <w:lang w:eastAsia="zh-TW"/>
        </w:rPr>
        <w:t>客觀歷史紀錄佐證該民族為既存於臺灣之南島語系民族</w:t>
      </w:r>
      <w:r>
        <w:rPr>
          <w:rFonts w:ascii="標楷體" w:eastAsia="標楷體" w:hAnsi="標楷體" w:hint="eastAsia"/>
          <w:lang w:eastAsia="zh-TW"/>
        </w:rPr>
        <w:t>之資料，</w:t>
      </w:r>
      <w:proofErr w:type="gramStart"/>
      <w:r>
        <w:rPr>
          <w:rFonts w:ascii="標楷體" w:eastAsia="標楷體" w:hAnsi="標楷體" w:hint="eastAsia"/>
          <w:lang w:eastAsia="zh-TW"/>
        </w:rPr>
        <w:t>得附</w:t>
      </w:r>
      <w:r w:rsidRPr="001C7694">
        <w:rPr>
          <w:rFonts w:ascii="標楷體" w:eastAsia="標楷體" w:hAnsi="標楷體" w:hint="eastAsia"/>
          <w:lang w:eastAsia="zh-TW"/>
        </w:rPr>
        <w:t>日治</w:t>
      </w:r>
      <w:proofErr w:type="gramEnd"/>
      <w:r w:rsidRPr="001C7694">
        <w:rPr>
          <w:rFonts w:ascii="標楷體" w:eastAsia="標楷體" w:hAnsi="標楷體" w:hint="eastAsia"/>
          <w:lang w:eastAsia="zh-TW"/>
        </w:rPr>
        <w:t>時期戶籍資料、政府檔案、公文書、學術研究報告、家譜、族譜等</w:t>
      </w:r>
      <w:r>
        <w:rPr>
          <w:rFonts w:ascii="標楷體" w:eastAsia="標楷體" w:hAnsi="標楷體" w:hint="eastAsia"/>
          <w:lang w:eastAsia="zh-TW"/>
        </w:rPr>
        <w:t>資料。</w:t>
      </w:r>
    </w:p>
    <w:p w14:paraId="6F224EB0" w14:textId="77777777" w:rsidR="001C7694" w:rsidRPr="001C7694" w:rsidRDefault="001C7694" w:rsidP="001C7694">
      <w:pPr>
        <w:pStyle w:val="ae"/>
        <w:numPr>
          <w:ilvl w:val="0"/>
          <w:numId w:val="10"/>
        </w:numPr>
        <w:rPr>
          <w:rFonts w:ascii="標楷體" w:eastAsia="標楷體" w:hAnsi="標楷體"/>
          <w:lang w:eastAsia="zh-TW"/>
        </w:rPr>
      </w:pPr>
      <w:r w:rsidRPr="001C7694">
        <w:rPr>
          <w:rFonts w:ascii="標楷體" w:eastAsia="標楷體" w:hAnsi="標楷體" w:hint="eastAsia"/>
          <w:lang w:eastAsia="zh-TW"/>
        </w:rPr>
        <w:t>民族成員身分認定要</w:t>
      </w:r>
      <w:r w:rsidR="004B6747">
        <w:rPr>
          <w:rFonts w:ascii="標楷體" w:eastAsia="標楷體" w:hAnsi="標楷體" w:hint="eastAsia"/>
          <w:lang w:eastAsia="zh-TW"/>
        </w:rPr>
        <w:t>件，應具體說明其</w:t>
      </w:r>
      <w:proofErr w:type="gramStart"/>
      <w:r w:rsidR="004B6747">
        <w:rPr>
          <w:rFonts w:ascii="標楷體" w:eastAsia="標楷體" w:hAnsi="標楷體" w:hint="eastAsia"/>
          <w:lang w:eastAsia="zh-TW"/>
        </w:rPr>
        <w:t>與釋明事項</w:t>
      </w:r>
      <w:proofErr w:type="gramEnd"/>
      <w:r w:rsidR="004B6747">
        <w:rPr>
          <w:rFonts w:ascii="標楷體" w:eastAsia="標楷體" w:hAnsi="標楷體" w:hint="eastAsia"/>
          <w:lang w:eastAsia="zh-TW"/>
        </w:rPr>
        <w:t>一之關聯，並得附</w:t>
      </w:r>
      <w:r w:rsidR="004B6747" w:rsidRPr="004B6747">
        <w:rPr>
          <w:rFonts w:ascii="標楷體" w:eastAsia="標楷體" w:hAnsi="標楷體" w:hint="eastAsia"/>
          <w:lang w:eastAsia="zh-TW"/>
        </w:rPr>
        <w:t>血緣關係、語言使用、文化實踐、社群參與等</w:t>
      </w:r>
      <w:r w:rsidR="004B6747">
        <w:rPr>
          <w:rFonts w:ascii="標楷體" w:eastAsia="標楷體" w:hAnsi="標楷體" w:hint="eastAsia"/>
          <w:lang w:eastAsia="zh-TW"/>
        </w:rPr>
        <w:t>資料。</w:t>
      </w:r>
    </w:p>
    <w:sectPr w:rsidR="001C7694" w:rsidRPr="001C76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9523F" w14:textId="77777777" w:rsidR="00C9580D" w:rsidRDefault="00C9580D" w:rsidP="00043BE3">
      <w:pPr>
        <w:spacing w:after="0" w:line="240" w:lineRule="auto"/>
      </w:pPr>
      <w:r>
        <w:separator/>
      </w:r>
    </w:p>
  </w:endnote>
  <w:endnote w:type="continuationSeparator" w:id="0">
    <w:p w14:paraId="6CC842F3" w14:textId="77777777" w:rsidR="00C9580D" w:rsidRDefault="00C9580D" w:rsidP="0004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25A48" w14:textId="77777777" w:rsidR="00C9580D" w:rsidRDefault="00C9580D" w:rsidP="00043BE3">
      <w:pPr>
        <w:spacing w:after="0" w:line="240" w:lineRule="auto"/>
      </w:pPr>
      <w:r>
        <w:separator/>
      </w:r>
    </w:p>
  </w:footnote>
  <w:footnote w:type="continuationSeparator" w:id="0">
    <w:p w14:paraId="7CEB7322" w14:textId="77777777" w:rsidR="00C9580D" w:rsidRDefault="00C9580D" w:rsidP="00043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D10CF"/>
    <w:multiLevelType w:val="hybridMultilevel"/>
    <w:tmpl w:val="89147014"/>
    <w:lvl w:ilvl="0" w:tplc="3F9A4AB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E56A49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125E69"/>
    <w:multiLevelType w:val="hybridMultilevel"/>
    <w:tmpl w:val="791CCA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F30FD3"/>
    <w:multiLevelType w:val="hybridMultilevel"/>
    <w:tmpl w:val="21C84806"/>
    <w:lvl w:ilvl="0" w:tplc="28A485F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0F0BCC"/>
    <w:multiLevelType w:val="hybridMultilevel"/>
    <w:tmpl w:val="702CC94E"/>
    <w:lvl w:ilvl="0" w:tplc="28A485F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BE3"/>
    <w:rsid w:val="0006063C"/>
    <w:rsid w:val="0015074B"/>
    <w:rsid w:val="001C7694"/>
    <w:rsid w:val="00265943"/>
    <w:rsid w:val="00267A62"/>
    <w:rsid w:val="0029639D"/>
    <w:rsid w:val="00326F90"/>
    <w:rsid w:val="003370D6"/>
    <w:rsid w:val="003D4C4D"/>
    <w:rsid w:val="003E4E6D"/>
    <w:rsid w:val="004B6225"/>
    <w:rsid w:val="004B6747"/>
    <w:rsid w:val="00537B35"/>
    <w:rsid w:val="00547419"/>
    <w:rsid w:val="00693AF1"/>
    <w:rsid w:val="00702EF0"/>
    <w:rsid w:val="00727261"/>
    <w:rsid w:val="0075421B"/>
    <w:rsid w:val="007E7F52"/>
    <w:rsid w:val="0098565A"/>
    <w:rsid w:val="009F453F"/>
    <w:rsid w:val="00AA1D8D"/>
    <w:rsid w:val="00B47730"/>
    <w:rsid w:val="00BD36EF"/>
    <w:rsid w:val="00C9580D"/>
    <w:rsid w:val="00CA5BE9"/>
    <w:rsid w:val="00CB0664"/>
    <w:rsid w:val="00D76ECF"/>
    <w:rsid w:val="00F15A9B"/>
    <w:rsid w:val="00F274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320EC5"/>
  <w14:defaultImageDpi w14:val="300"/>
  <w15:docId w15:val="{2C5C3324-AD75-4904-ABE9-7DBF3C8B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CE3BB-5D00-4F8F-BB6F-A84ED89B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林威</cp:lastModifiedBy>
  <cp:revision>17</cp:revision>
  <cp:lastPrinted>2025-11-18T05:31:00Z</cp:lastPrinted>
  <dcterms:created xsi:type="dcterms:W3CDTF">2025-10-20T07:52:00Z</dcterms:created>
  <dcterms:modified xsi:type="dcterms:W3CDTF">2025-11-18T07:59:00Z</dcterms:modified>
  <cp:category/>
</cp:coreProperties>
</file>