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8F1D" w14:textId="74EAA399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 w:hint="eastAsia"/>
          <w:sz w:val="24"/>
          <w:szCs w:val="24"/>
          <w:lang w:eastAsia="zh-TW"/>
        </w:rPr>
      </w:pP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📢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</w:t>
      </w:r>
      <w:r w:rsidRPr="002E4604">
        <w:rPr>
          <w:rFonts w:ascii="新細明體" w:eastAsia="新細明體" w:hAnsi="新細明體" w:cs="新細明體"/>
          <w:b/>
          <w:bCs/>
          <w:sz w:val="24"/>
          <w:szCs w:val="24"/>
          <w:lang w:eastAsia="zh-TW"/>
        </w:rPr>
        <w:t>徵才公告｜大同部落文化健康站</w:t>
      </w:r>
    </w:p>
    <w:p w14:paraId="578C0F58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我們正在尋找一起守護部落長者的夥伴 </w:t>
      </w: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❤️</w:t>
      </w:r>
    </w:p>
    <w:p w14:paraId="28382965" w14:textId="4AE2ABEE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 w:hint="eastAsia"/>
          <w:sz w:val="24"/>
          <w:szCs w:val="24"/>
          <w:lang w:eastAsia="zh-TW"/>
        </w:rPr>
      </w:pPr>
      <w:r w:rsidRPr="002E4604">
        <w:rPr>
          <w:rFonts w:ascii="新細明體" w:eastAsia="新細明體" w:hAnsi="新細明體" w:cs="新細明體"/>
          <w:b/>
          <w:bCs/>
          <w:sz w:val="24"/>
          <w:szCs w:val="24"/>
          <w:lang w:eastAsia="zh-TW"/>
        </w:rPr>
        <w:t>大同部落文化健康站 誠徵「計畫負責人」1名</w:t>
      </w:r>
    </w:p>
    <w:p w14:paraId="0D98DADD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>如果你關心部落、願意投入長者照顧服務，</w:t>
      </w:r>
    </w:p>
    <w:p w14:paraId="3C111B97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>也希望參與部落健康與文化傳承工作，</w:t>
      </w:r>
    </w:p>
    <w:p w14:paraId="775C3862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>歡迎加入我們的行列！</w:t>
      </w:r>
    </w:p>
    <w:p w14:paraId="27EC0136" w14:textId="77777777" w:rsidR="002E4604" w:rsidRPr="002E4604" w:rsidRDefault="007C68D2" w:rsidP="002E4604">
      <w:pPr>
        <w:spacing w:after="0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7C68D2">
        <w:rPr>
          <w:rFonts w:ascii="新細明體" w:eastAsia="新細明體" w:hAnsi="新細明體" w:cs="新細明體"/>
          <w:noProof/>
          <w:sz w:val="24"/>
          <w:szCs w:val="24"/>
          <w:lang w:eastAsia="zh-TW"/>
        </w:rPr>
        <w:pict w14:anchorId="2001A4C9">
          <v:rect id="_x0000_i1031" alt="" style="width:415.3pt;height:.05pt;mso-width-percent:0;mso-height-percent:0;mso-width-percent:0;mso-height-percent:0" o:hralign="center" o:hrstd="t" o:hr="t" fillcolor="#a0a0a0" stroked="f"/>
        </w:pict>
      </w:r>
    </w:p>
    <w:p w14:paraId="23F746F7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👤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</w:t>
      </w:r>
      <w:r w:rsidRPr="002E4604">
        <w:rPr>
          <w:rFonts w:ascii="新細明體" w:eastAsia="新細明體" w:hAnsi="新細明體" w:cs="新細明體"/>
          <w:b/>
          <w:bCs/>
          <w:sz w:val="24"/>
          <w:szCs w:val="24"/>
          <w:lang w:eastAsia="zh-TW"/>
        </w:rPr>
        <w:t>職缺名稱</w:t>
      </w:r>
    </w:p>
    <w:p w14:paraId="606A3D1B" w14:textId="77777777" w:rsid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>計畫負責人（1名）</w:t>
      </w:r>
    </w:p>
    <w:p w14:paraId="366027A4" w14:textId="7EBA447F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 w:hint="eastAsia"/>
          <w:sz w:val="24"/>
          <w:szCs w:val="24"/>
          <w:lang w:eastAsia="zh-TW"/>
        </w:rPr>
      </w:pP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>※</w:t>
      </w:r>
      <w:r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可專任</w:t>
      </w:r>
    </w:p>
    <w:p w14:paraId="1BECD79C" w14:textId="2CACE288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 w:hint="eastAsia"/>
          <w:sz w:val="24"/>
          <w:szCs w:val="24"/>
          <w:lang w:eastAsia="zh-TW"/>
        </w:rPr>
      </w:pP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>※ 可由文健站照顧服務員兼任</w:t>
      </w:r>
    </w:p>
    <w:p w14:paraId="68184E51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📍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</w:t>
      </w:r>
      <w:r w:rsidRPr="002E4604">
        <w:rPr>
          <w:rFonts w:ascii="新細明體" w:eastAsia="新細明體" w:hAnsi="新細明體" w:cs="新細明體"/>
          <w:b/>
          <w:bCs/>
          <w:sz w:val="24"/>
          <w:szCs w:val="24"/>
          <w:lang w:eastAsia="zh-TW"/>
        </w:rPr>
        <w:t>工作地點</w:t>
      </w:r>
    </w:p>
    <w:p w14:paraId="078160AE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>大同部落文化健康站</w:t>
      </w:r>
    </w:p>
    <w:p w14:paraId="0966B23B" w14:textId="77777777" w:rsidR="002E4604" w:rsidRPr="002E4604" w:rsidRDefault="007C68D2" w:rsidP="002E4604">
      <w:pPr>
        <w:spacing w:after="0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7C68D2">
        <w:rPr>
          <w:rFonts w:ascii="新細明體" w:eastAsia="新細明體" w:hAnsi="新細明體" w:cs="新細明體"/>
          <w:noProof/>
          <w:sz w:val="24"/>
          <w:szCs w:val="24"/>
          <w:lang w:eastAsia="zh-TW"/>
        </w:rPr>
        <w:pict w14:anchorId="5D65CF6B">
          <v:rect id="_x0000_i1030" alt="" style="width:415.3pt;height:.05pt;mso-width-percent:0;mso-height-percent:0;mso-width-percent:0;mso-height-percent:0" o:hralign="center" o:hrstd="t" o:hr="t" fillcolor="#a0a0a0" stroked="f"/>
        </w:pict>
      </w:r>
    </w:p>
    <w:p w14:paraId="2429103A" w14:textId="5B713F0C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 w:hint="eastAsia"/>
          <w:sz w:val="24"/>
          <w:szCs w:val="24"/>
          <w:lang w:eastAsia="zh-TW"/>
        </w:rPr>
      </w:pP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💰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</w:t>
      </w:r>
      <w:r w:rsidRPr="002E4604">
        <w:rPr>
          <w:rFonts w:ascii="新細明體" w:eastAsia="新細明體" w:hAnsi="新細明體" w:cs="新細明體"/>
          <w:b/>
          <w:bCs/>
          <w:sz w:val="24"/>
          <w:szCs w:val="24"/>
          <w:lang w:eastAsia="zh-TW"/>
        </w:rPr>
        <w:t>津貼補助（依年資）</w:t>
      </w:r>
    </w:p>
    <w:p w14:paraId="44F4C336" w14:textId="438B8B71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 w:hint="eastAsia"/>
          <w:sz w:val="24"/>
          <w:szCs w:val="24"/>
          <w:lang w:eastAsia="zh-TW"/>
        </w:rPr>
      </w:pP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計畫負責人每月最高補助 </w:t>
      </w:r>
      <w:r w:rsidRPr="002E4604">
        <w:rPr>
          <w:rFonts w:ascii="新細明體" w:eastAsia="新細明體" w:hAnsi="新細明體" w:cs="新細明體"/>
          <w:b/>
          <w:bCs/>
          <w:sz w:val="24"/>
          <w:szCs w:val="24"/>
          <w:lang w:eastAsia="zh-TW"/>
        </w:rPr>
        <w:t>8,000元</w:t>
      </w:r>
    </w:p>
    <w:p w14:paraId="7C3A3013" w14:textId="1C19764D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 w:hint="eastAsia"/>
          <w:sz w:val="24"/>
          <w:szCs w:val="24"/>
          <w:lang w:eastAsia="zh-TW"/>
        </w:rPr>
      </w:pP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>• 第1級：3,000元／月</w:t>
      </w:r>
      <w:r>
        <w:rPr>
          <w:rFonts w:ascii="新細明體" w:eastAsia="新細明體" w:hAnsi="新細明體" w:cs="新細明體" w:hint="eastAsia"/>
          <w:sz w:val="24"/>
          <w:szCs w:val="24"/>
          <w:lang w:eastAsia="zh-TW"/>
        </w:rPr>
        <w:t>：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>文健站照服員年資滿2年，兼任計畫負責人</w:t>
      </w:r>
    </w:p>
    <w:p w14:paraId="08A6942D" w14:textId="64636EAB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 w:hint="eastAsia"/>
          <w:sz w:val="24"/>
          <w:szCs w:val="24"/>
          <w:lang w:eastAsia="zh-TW"/>
        </w:rPr>
      </w:pP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>• 第2級：7,000元／月</w:t>
      </w:r>
      <w:r>
        <w:rPr>
          <w:rFonts w:ascii="新細明體" w:eastAsia="新細明體" w:hAnsi="新細明體" w:cs="新細明體" w:hint="eastAsia"/>
          <w:sz w:val="24"/>
          <w:szCs w:val="24"/>
          <w:lang w:eastAsia="zh-TW"/>
        </w:rPr>
        <w:t>：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>擔任文健站計畫負責人未滿3年</w:t>
      </w:r>
    </w:p>
    <w:p w14:paraId="0724A4EA" w14:textId="32601FB3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>• 第3級：8,000元／月</w:t>
      </w:r>
      <w:r>
        <w:rPr>
          <w:rFonts w:ascii="新細明體" w:eastAsia="新細明體" w:hAnsi="新細明體" w:cs="新細明體" w:hint="eastAsia"/>
          <w:sz w:val="24"/>
          <w:szCs w:val="24"/>
          <w:lang w:eastAsia="zh-TW"/>
        </w:rPr>
        <w:t>：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>擔任文健站計畫負責人滿3年</w:t>
      </w:r>
    </w:p>
    <w:p w14:paraId="23D74C0C" w14:textId="77777777" w:rsidR="002E4604" w:rsidRPr="002E4604" w:rsidRDefault="007C68D2" w:rsidP="002E4604">
      <w:pPr>
        <w:spacing w:after="0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7C68D2">
        <w:rPr>
          <w:rFonts w:ascii="新細明體" w:eastAsia="新細明體" w:hAnsi="新細明體" w:cs="新細明體"/>
          <w:noProof/>
          <w:sz w:val="24"/>
          <w:szCs w:val="24"/>
          <w:lang w:eastAsia="zh-TW"/>
        </w:rPr>
        <w:pict w14:anchorId="27E0A377">
          <v:rect id="_x0000_i1029" alt="" style="width:415.3pt;height:.05pt;mso-width-percent:0;mso-height-percent:0;mso-width-percent:0;mso-height-percent:0" o:hralign="center" o:hrstd="t" o:hr="t" fillcolor="#a0a0a0" stroked="f"/>
        </w:pict>
      </w:r>
    </w:p>
    <w:p w14:paraId="6517E862" w14:textId="425A8913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 w:hint="eastAsia"/>
          <w:sz w:val="24"/>
          <w:szCs w:val="24"/>
          <w:lang w:eastAsia="zh-TW"/>
        </w:rPr>
      </w:pP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📝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</w:t>
      </w:r>
      <w:r w:rsidRPr="002E4604">
        <w:rPr>
          <w:rFonts w:ascii="新細明體" w:eastAsia="新細明體" w:hAnsi="新細明體" w:cs="新細明體"/>
          <w:b/>
          <w:bCs/>
          <w:sz w:val="24"/>
          <w:szCs w:val="24"/>
          <w:lang w:eastAsia="zh-TW"/>
        </w:rPr>
        <w:t>工作內容</w:t>
      </w:r>
    </w:p>
    <w:p w14:paraId="613AD45C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✔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督導文健站各項工作及服務品質</w:t>
      </w:r>
    </w:p>
    <w:p w14:paraId="28F1C8AE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✔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主持工作小組會議</w:t>
      </w:r>
    </w:p>
    <w:p w14:paraId="5EAC8D55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✔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連結福利與照顧服務資源</w:t>
      </w:r>
    </w:p>
    <w:p w14:paraId="1CB6D2B8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✔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管理計畫經費與核銷</w:t>
      </w:r>
    </w:p>
    <w:p w14:paraId="2CBE9258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✔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配合政府單位訪視與查核</w:t>
      </w:r>
    </w:p>
    <w:p w14:paraId="260107F9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✔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推動原住民族健康促進相關工作</w:t>
      </w:r>
    </w:p>
    <w:p w14:paraId="109B924F" w14:textId="77777777" w:rsidR="002E4604" w:rsidRPr="002E4604" w:rsidRDefault="007C68D2" w:rsidP="002E4604">
      <w:pPr>
        <w:spacing w:after="0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7C68D2">
        <w:rPr>
          <w:rFonts w:ascii="新細明體" w:eastAsia="新細明體" w:hAnsi="新細明體" w:cs="新細明體"/>
          <w:noProof/>
          <w:sz w:val="24"/>
          <w:szCs w:val="24"/>
          <w:lang w:eastAsia="zh-TW"/>
        </w:rPr>
        <w:pict w14:anchorId="5FE5A9EC">
          <v:rect id="_x0000_i1028" alt="" style="width:415.3pt;height:.05pt;mso-width-percent:0;mso-height-percent:0;mso-width-percent:0;mso-height-percent:0" o:hralign="center" o:hrstd="t" o:hr="t" fillcolor="#a0a0a0" stroked="f"/>
        </w:pict>
      </w:r>
    </w:p>
    <w:p w14:paraId="6A2FD69B" w14:textId="11A6AD7F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 w:hint="eastAsia"/>
          <w:sz w:val="24"/>
          <w:szCs w:val="24"/>
          <w:lang w:eastAsia="zh-TW"/>
        </w:rPr>
      </w:pP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📋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</w:t>
      </w:r>
      <w:r w:rsidRPr="002E4604">
        <w:rPr>
          <w:rFonts w:ascii="新細明體" w:eastAsia="新細明體" w:hAnsi="新細明體" w:cs="新細明體"/>
          <w:b/>
          <w:bCs/>
          <w:sz w:val="24"/>
          <w:szCs w:val="24"/>
          <w:lang w:eastAsia="zh-TW"/>
        </w:rPr>
        <w:t>資格條件（簡要）</w:t>
      </w:r>
    </w:p>
    <w:p w14:paraId="4848D764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✔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具原住民身分</w:t>
      </w:r>
    </w:p>
    <w:p w14:paraId="2D7C046D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✔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專科以上學歷</w:t>
      </w:r>
    </w:p>
    <w:p w14:paraId="09C28F0F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✔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具照服員或老人服務相關經驗</w:t>
      </w:r>
    </w:p>
    <w:p w14:paraId="28100D8E" w14:textId="3E7404FC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✔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具社工、醫護或相關訓練者佳</w:t>
      </w:r>
    </w:p>
    <w:p w14:paraId="0AE4B5A4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>※ 具文健站工作經驗者尤佳</w:t>
      </w:r>
    </w:p>
    <w:p w14:paraId="0318F8C6" w14:textId="77777777" w:rsidR="002E4604" w:rsidRPr="002E4604" w:rsidRDefault="007C68D2" w:rsidP="002E4604">
      <w:pPr>
        <w:spacing w:after="0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7C68D2">
        <w:rPr>
          <w:rFonts w:ascii="新細明體" w:eastAsia="新細明體" w:hAnsi="新細明體" w:cs="新細明體"/>
          <w:noProof/>
          <w:sz w:val="24"/>
          <w:szCs w:val="24"/>
          <w:lang w:eastAsia="zh-TW"/>
        </w:rPr>
        <w:pict w14:anchorId="79E856A9">
          <v:rect id="_x0000_i1027" alt="" style="width:415.3pt;height:.05pt;mso-width-percent:0;mso-height-percent:0;mso-width-percent:0;mso-height-percent:0" o:hralign="center" o:hrstd="t" o:hr="t" fillcolor="#a0a0a0" stroked="f"/>
        </w:pict>
      </w:r>
    </w:p>
    <w:p w14:paraId="27C3D42D" w14:textId="745D683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📩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</w:t>
      </w:r>
      <w:r w:rsidRPr="002E4604">
        <w:rPr>
          <w:rFonts w:ascii="新細明體" w:eastAsia="新細明體" w:hAnsi="新細明體" w:cs="新細明體"/>
          <w:b/>
          <w:bCs/>
          <w:sz w:val="24"/>
          <w:szCs w:val="24"/>
          <w:lang w:eastAsia="zh-TW"/>
        </w:rPr>
        <w:t>報名方式</w:t>
      </w:r>
    </w:p>
    <w:p w14:paraId="1EAF8184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>請準備以下資料：</w:t>
      </w:r>
    </w:p>
    <w:p w14:paraId="4E085D26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>• 個人履歷表</w:t>
      </w:r>
    </w:p>
    <w:p w14:paraId="0711405B" w14:textId="617F86A6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>• 學歷或相關證照證明</w:t>
      </w:r>
    </w:p>
    <w:p w14:paraId="3BDEA286" w14:textId="49565FD1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 w:hint="eastAsia"/>
          <w:sz w:val="24"/>
          <w:szCs w:val="24"/>
          <w:lang w:eastAsia="zh-TW"/>
        </w:rPr>
      </w:pP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📅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</w:t>
      </w:r>
      <w:r w:rsidRPr="002E4604">
        <w:rPr>
          <w:rFonts w:ascii="新細明體" w:eastAsia="新細明體" w:hAnsi="新細明體" w:cs="新細明體"/>
          <w:b/>
          <w:bCs/>
          <w:sz w:val="24"/>
          <w:szCs w:val="24"/>
          <w:lang w:eastAsia="zh-TW"/>
        </w:rPr>
        <w:t>報名截止：115年3月21日</w:t>
      </w:r>
      <w:r>
        <w:rPr>
          <w:rFonts w:ascii="新細明體" w:eastAsia="新細明體" w:hAnsi="新細明體" w:cs="新細明體" w:hint="eastAsia"/>
          <w:b/>
          <w:bCs/>
          <w:sz w:val="24"/>
          <w:szCs w:val="24"/>
          <w:lang w:eastAsia="zh-TW"/>
        </w:rPr>
        <w:t>止</w:t>
      </w:r>
    </w:p>
    <w:p w14:paraId="670DC2BF" w14:textId="77777777" w:rsidR="002E4604" w:rsidRPr="002E4604" w:rsidRDefault="007C68D2" w:rsidP="002E4604">
      <w:pPr>
        <w:spacing w:after="0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7C68D2">
        <w:rPr>
          <w:rFonts w:ascii="新細明體" w:eastAsia="新細明體" w:hAnsi="新細明體" w:cs="新細明體"/>
          <w:noProof/>
          <w:sz w:val="24"/>
          <w:szCs w:val="24"/>
          <w:lang w:eastAsia="zh-TW"/>
        </w:rPr>
        <w:lastRenderedPageBreak/>
        <w:pict w14:anchorId="76C3D0D1">
          <v:rect id="_x0000_i1026" alt="" style="width:415.3pt;height:.05pt;mso-width-percent:0;mso-height-percent:0;mso-width-percent:0;mso-height-percent:0" o:hralign="center" o:hrstd="t" o:hr="t" fillcolor="#a0a0a0" stroked="f"/>
        </w:pict>
      </w:r>
    </w:p>
    <w:p w14:paraId="75BE54B7" w14:textId="05E29BCC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📞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</w:t>
      </w:r>
      <w:r w:rsidRPr="002E4604">
        <w:rPr>
          <w:rFonts w:ascii="新細明體" w:eastAsia="新細明體" w:hAnsi="新細明體" w:cs="新細明體"/>
          <w:b/>
          <w:bCs/>
          <w:sz w:val="24"/>
          <w:szCs w:val="24"/>
          <w:lang w:eastAsia="zh-TW"/>
        </w:rPr>
        <w:t>聯絡資訊</w:t>
      </w:r>
    </w:p>
    <w:p w14:paraId="21C4EE96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>大同部落文化健康站</w:t>
      </w:r>
    </w:p>
    <w:p w14:paraId="1B01BEF2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📍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花蓮縣光復鄉大同村中正路一段370號</w:t>
      </w:r>
    </w:p>
    <w:p w14:paraId="2D070436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☎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03-8703718</w:t>
      </w:r>
    </w:p>
    <w:p w14:paraId="01394B3C" w14:textId="77777777" w:rsidR="002E4604" w:rsidRPr="002E4604" w:rsidRDefault="007C68D2" w:rsidP="002E4604">
      <w:pPr>
        <w:spacing w:after="0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7C68D2">
        <w:rPr>
          <w:rFonts w:ascii="新細明體" w:eastAsia="新細明體" w:hAnsi="新細明體" w:cs="新細明體"/>
          <w:noProof/>
          <w:sz w:val="24"/>
          <w:szCs w:val="24"/>
          <w:lang w:eastAsia="zh-TW"/>
        </w:rPr>
        <w:pict w14:anchorId="0E5C4CC6">
          <v:rect id="_x0000_i1025" alt="" style="width:415.3pt;height:.05pt;mso-width-percent:0;mso-height-percent:0;mso-width-percent:0;mso-height-percent:0" o:hralign="center" o:hrstd="t" o:hr="t" fillcolor="#a0a0a0" stroked="f"/>
        </w:pict>
      </w:r>
    </w:p>
    <w:p w14:paraId="70E0B13F" w14:textId="41BDCC43" w:rsidR="00F23FC9" w:rsidRPr="0074333C" w:rsidRDefault="002E4604" w:rsidP="0074333C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 w:hint="eastAsia"/>
          <w:sz w:val="24"/>
          <w:szCs w:val="24"/>
          <w:lang w:eastAsia="zh-TW"/>
        </w:rPr>
      </w:pP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🌿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</w:t>
      </w:r>
      <w:r w:rsidRPr="002E4604">
        <w:rPr>
          <w:rFonts w:ascii="新細明體" w:eastAsia="新細明體" w:hAnsi="新細明體" w:cs="新細明體"/>
          <w:b/>
          <w:bCs/>
          <w:sz w:val="24"/>
          <w:szCs w:val="24"/>
          <w:lang w:eastAsia="zh-TW"/>
        </w:rPr>
        <w:t>歡迎關心部落、願意陪伴長者的夥伴加入，一起守護長者健康、傳承部落文化。</w:t>
      </w:r>
    </w:p>
    <w:sectPr w:rsidR="00F23FC9" w:rsidRPr="007433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9E44B31"/>
    <w:multiLevelType w:val="multilevel"/>
    <w:tmpl w:val="DB7E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460E97"/>
    <w:multiLevelType w:val="hybridMultilevel"/>
    <w:tmpl w:val="53C8B89C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0971262">
    <w:abstractNumId w:val="8"/>
  </w:num>
  <w:num w:numId="2" w16cid:durableId="522521755">
    <w:abstractNumId w:val="6"/>
  </w:num>
  <w:num w:numId="3" w16cid:durableId="664013651">
    <w:abstractNumId w:val="5"/>
  </w:num>
  <w:num w:numId="4" w16cid:durableId="459342903">
    <w:abstractNumId w:val="4"/>
  </w:num>
  <w:num w:numId="5" w16cid:durableId="31224146">
    <w:abstractNumId w:val="7"/>
  </w:num>
  <w:num w:numId="6" w16cid:durableId="1258369385">
    <w:abstractNumId w:val="3"/>
  </w:num>
  <w:num w:numId="7" w16cid:durableId="1840729580">
    <w:abstractNumId w:val="2"/>
  </w:num>
  <w:num w:numId="8" w16cid:durableId="1253004828">
    <w:abstractNumId w:val="1"/>
  </w:num>
  <w:num w:numId="9" w16cid:durableId="83721154">
    <w:abstractNumId w:val="0"/>
  </w:num>
  <w:num w:numId="10" w16cid:durableId="1481264404">
    <w:abstractNumId w:val="9"/>
  </w:num>
  <w:num w:numId="11" w16cid:durableId="708456024">
    <w:abstractNumId w:val="11"/>
  </w:num>
  <w:num w:numId="12" w16cid:durableId="9802363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E4604"/>
    <w:rsid w:val="00326F90"/>
    <w:rsid w:val="0074333C"/>
    <w:rsid w:val="007C68D2"/>
    <w:rsid w:val="00A8781C"/>
    <w:rsid w:val="00AA1D8D"/>
    <w:rsid w:val="00B47730"/>
    <w:rsid w:val="00CB0664"/>
    <w:rsid w:val="00E0058F"/>
    <w:rsid w:val="00F23FC9"/>
    <w:rsid w:val="00F772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ABD12A"/>
  <w14:defaultImageDpi w14:val="300"/>
  <w15:docId w15:val="{06CC6ED1-8E30-1749-9131-BAA4042C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a1"/>
    <w:rsid w:val="002E4604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eastAsia="zh-TW"/>
    </w:rPr>
  </w:style>
  <w:style w:type="character" w:customStyle="1" w:styleId="s1">
    <w:name w:val="s1"/>
    <w:basedOn w:val="a2"/>
    <w:rsid w:val="002E4604"/>
  </w:style>
  <w:style w:type="character" w:customStyle="1" w:styleId="s2">
    <w:name w:val="s2"/>
    <w:basedOn w:val="a2"/>
    <w:rsid w:val="002E4604"/>
  </w:style>
  <w:style w:type="paragraph" w:customStyle="1" w:styleId="p3">
    <w:name w:val="p3"/>
    <w:basedOn w:val="a1"/>
    <w:rsid w:val="002E4604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customStyle="1" w:styleId="p4">
    <w:name w:val="p4"/>
    <w:basedOn w:val="a1"/>
    <w:rsid w:val="002E4604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eastAsia="zh-TW"/>
    </w:rPr>
  </w:style>
  <w:style w:type="character" w:customStyle="1" w:styleId="s3">
    <w:name w:val="s3"/>
    <w:basedOn w:val="a2"/>
    <w:rsid w:val="002E4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YA JUN LI</cp:lastModifiedBy>
  <cp:revision>5</cp:revision>
  <dcterms:created xsi:type="dcterms:W3CDTF">2013-12-23T23:15:00Z</dcterms:created>
  <dcterms:modified xsi:type="dcterms:W3CDTF">2026-03-11T05:36:00Z</dcterms:modified>
  <cp:category/>
</cp:coreProperties>
</file>