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F1D" w14:textId="74EAA399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📢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徵才公告｜大同部落文化健康站</w:t>
      </w:r>
    </w:p>
    <w:p w14:paraId="578C0F5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我們正在尋找一起守護部落長者的夥伴 </w:t>
      </w: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❤️</w:t>
      </w:r>
    </w:p>
    <w:p w14:paraId="28382965" w14:textId="4AE2ABEE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大同部落文化健康站 誠徵「計畫負責人」1名</w:t>
      </w:r>
    </w:p>
    <w:p w14:paraId="0D98DADD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如果你關心部落、願意投入長者照顧服務，</w:t>
      </w:r>
    </w:p>
    <w:p w14:paraId="3C111B97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也希望參與部落健康與文化傳承工作，</w:t>
      </w:r>
    </w:p>
    <w:p w14:paraId="775C3862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歡迎加入我們的行列！</w:t>
      </w:r>
    </w:p>
    <w:p w14:paraId="27EC0136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6C20E16D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23F746F7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👤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職缺名稱</w:t>
      </w:r>
    </w:p>
    <w:p w14:paraId="606A3D1B" w14:textId="77777777" w:rsid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計畫負責人（1名）</w:t>
      </w:r>
    </w:p>
    <w:p w14:paraId="366027A4" w14:textId="7EBA447F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※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可專任</w:t>
      </w:r>
    </w:p>
    <w:p w14:paraId="1BECD79C" w14:textId="2CACE288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※ 可由文健站照顧服務員兼任</w:t>
      </w:r>
    </w:p>
    <w:p w14:paraId="68184E51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📍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工作地點</w:t>
      </w:r>
    </w:p>
    <w:p w14:paraId="078160AE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大同部落文化健康站</w:t>
      </w:r>
    </w:p>
    <w:p w14:paraId="0966B23B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49ECEE22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2429103A" w14:textId="5B713F0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💰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津貼補助（依年資）</w:t>
      </w:r>
    </w:p>
    <w:p w14:paraId="44F4C336" w14:textId="438B8B71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計畫負責人每月最高補助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8,000元</w:t>
      </w:r>
    </w:p>
    <w:p w14:paraId="7C3A3013" w14:textId="1C19764D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第1級：3,000元／月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文健站照服員年資滿2年，兼任計畫負責人</w:t>
      </w:r>
    </w:p>
    <w:p w14:paraId="08A6942D" w14:textId="64636EAB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第2級：7,000元／月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擔任文健站計畫負責人未滿3年</w:t>
      </w:r>
    </w:p>
    <w:p w14:paraId="0724A4EA" w14:textId="32601FB3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第3級：8,000元／月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擔任文健站計畫負責人滿3年</w:t>
      </w:r>
    </w:p>
    <w:p w14:paraId="23D74C0C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5F6CE062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6517E862" w14:textId="425A8913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📝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工作內容</w:t>
      </w:r>
    </w:p>
    <w:p w14:paraId="613AD45C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督導文健站各項工作及服務品質</w:t>
      </w:r>
    </w:p>
    <w:p w14:paraId="28F1C8AE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主持工作小組會議</w:t>
      </w:r>
    </w:p>
    <w:p w14:paraId="5EAC8D55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連結福利與照顧服務資源</w:t>
      </w:r>
    </w:p>
    <w:p w14:paraId="1CB6D2B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管理計畫經費與核銷</w:t>
      </w:r>
    </w:p>
    <w:p w14:paraId="2CBE9258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配合政府單位訪視與查核</w:t>
      </w:r>
    </w:p>
    <w:p w14:paraId="260107F9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推動原住民族健康促進相關工作</w:t>
      </w:r>
    </w:p>
    <w:p w14:paraId="109B924F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4D31CB7C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6A2FD69B" w14:textId="11A6AD7F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📋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資格條件（簡要）</w:t>
      </w:r>
    </w:p>
    <w:p w14:paraId="4848D76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具原住民身分</w:t>
      </w:r>
    </w:p>
    <w:p w14:paraId="2D7C046D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專科以上學歷</w:t>
      </w:r>
    </w:p>
    <w:p w14:paraId="09C28F0F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具照服員或老人服務相關經驗</w:t>
      </w:r>
    </w:p>
    <w:p w14:paraId="28100D8E" w14:textId="3E7404F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✔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具社工、醫護或相關訓練者佳</w:t>
      </w:r>
    </w:p>
    <w:p w14:paraId="0AE4B5A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※ 具文健站工作經驗者尤佳</w:t>
      </w:r>
    </w:p>
    <w:p w14:paraId="0318F8C6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61F9A34D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27C3D42D" w14:textId="745D683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📩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報名方式</w:t>
      </w:r>
    </w:p>
    <w:p w14:paraId="1EAF8184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請準備以下資料：</w:t>
      </w:r>
    </w:p>
    <w:p w14:paraId="4E085D2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個人履歷表</w:t>
      </w:r>
    </w:p>
    <w:p w14:paraId="0711405B" w14:textId="617F86A6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• 學歷或相關證照證明</w:t>
      </w:r>
    </w:p>
    <w:p w14:paraId="3BDEA286" w14:textId="0BB6FB41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📅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報名截止：115年</w:t>
      </w:r>
      <w:r w:rsidR="00CB083A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4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月</w:t>
      </w:r>
      <w:r w:rsidR="00CB083A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3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日</w:t>
      </w:r>
      <w:r>
        <w:rPr>
          <w:rFonts w:ascii="新細明體" w:eastAsia="新細明體" w:hAnsi="新細明體" w:cs="新細明體" w:hint="eastAsia"/>
          <w:b/>
          <w:bCs/>
          <w:sz w:val="24"/>
          <w:szCs w:val="24"/>
          <w:lang w:eastAsia="zh-TW"/>
        </w:rPr>
        <w:t>止</w:t>
      </w:r>
    </w:p>
    <w:p w14:paraId="670DC2BF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lastRenderedPageBreak/>
        <w:pict w14:anchorId="1942F752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75BE54B7" w14:textId="05E29BCC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📞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聯絡資訊</w:t>
      </w:r>
    </w:p>
    <w:p w14:paraId="21C4EE9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>大同部落文化健康站</w:t>
      </w:r>
    </w:p>
    <w:p w14:paraId="1B01BEF2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📍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花蓮縣光復鄉大同村中正路一段370號</w:t>
      </w:r>
    </w:p>
    <w:p w14:paraId="2D070436" w14:textId="77777777" w:rsidR="002E4604" w:rsidRPr="002E4604" w:rsidRDefault="002E4604" w:rsidP="002E4604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☎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03-8703718</w:t>
      </w:r>
    </w:p>
    <w:p w14:paraId="01394B3C" w14:textId="77777777" w:rsidR="002E4604" w:rsidRPr="002E4604" w:rsidRDefault="0038726D" w:rsidP="002E4604">
      <w:pPr>
        <w:spacing w:after="0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8726D">
        <w:rPr>
          <w:rFonts w:ascii="新細明體" w:eastAsia="新細明體" w:hAnsi="新細明體" w:cs="新細明體"/>
          <w:noProof/>
          <w:sz w:val="24"/>
          <w:szCs w:val="24"/>
          <w:lang w:eastAsia="zh-TW"/>
        </w:rPr>
        <w:pict w14:anchorId="0E6EC268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0E0B13F" w14:textId="41BDCC43" w:rsidR="00F23FC9" w:rsidRPr="0074333C" w:rsidRDefault="002E4604" w:rsidP="0074333C">
      <w:pPr>
        <w:spacing w:before="100" w:beforeAutospacing="1" w:after="100" w:afterAutospacing="1" w:line="240" w:lineRule="auto"/>
        <w:contextualSpacing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2E4604">
        <w:rPr>
          <w:rFonts w:ascii="Apple Color Emoji" w:eastAsia="新細明體" w:hAnsi="Apple Color Emoji" w:cs="Apple Color Emoji"/>
          <w:sz w:val="24"/>
          <w:szCs w:val="24"/>
          <w:lang w:eastAsia="zh-TW"/>
        </w:rPr>
        <w:t>🌿</w:t>
      </w:r>
      <w:r w:rsidRPr="002E4604">
        <w:rPr>
          <w:rFonts w:ascii="新細明體" w:eastAsia="新細明體" w:hAnsi="新細明體" w:cs="新細明體"/>
          <w:sz w:val="24"/>
          <w:szCs w:val="24"/>
          <w:lang w:eastAsia="zh-TW"/>
        </w:rPr>
        <w:t xml:space="preserve"> </w:t>
      </w:r>
      <w:r w:rsidRPr="002E4604"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  <w:t>歡迎關心部落、願意陪伴長者的夥伴加入，一起守護長者健康、傳承部落文化。</w:t>
      </w:r>
    </w:p>
    <w:sectPr w:rsidR="00F23FC9" w:rsidRPr="007433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E44B31"/>
    <w:multiLevelType w:val="multilevel"/>
    <w:tmpl w:val="DB7E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60E97"/>
    <w:multiLevelType w:val="hybridMultilevel"/>
    <w:tmpl w:val="53C8B89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971262">
    <w:abstractNumId w:val="8"/>
  </w:num>
  <w:num w:numId="2" w16cid:durableId="522521755">
    <w:abstractNumId w:val="6"/>
  </w:num>
  <w:num w:numId="3" w16cid:durableId="664013651">
    <w:abstractNumId w:val="5"/>
  </w:num>
  <w:num w:numId="4" w16cid:durableId="459342903">
    <w:abstractNumId w:val="4"/>
  </w:num>
  <w:num w:numId="5" w16cid:durableId="31224146">
    <w:abstractNumId w:val="7"/>
  </w:num>
  <w:num w:numId="6" w16cid:durableId="1258369385">
    <w:abstractNumId w:val="3"/>
  </w:num>
  <w:num w:numId="7" w16cid:durableId="1840729580">
    <w:abstractNumId w:val="2"/>
  </w:num>
  <w:num w:numId="8" w16cid:durableId="1253004828">
    <w:abstractNumId w:val="1"/>
  </w:num>
  <w:num w:numId="9" w16cid:durableId="83721154">
    <w:abstractNumId w:val="0"/>
  </w:num>
  <w:num w:numId="10" w16cid:durableId="1481264404">
    <w:abstractNumId w:val="9"/>
  </w:num>
  <w:num w:numId="11" w16cid:durableId="708456024">
    <w:abstractNumId w:val="11"/>
  </w:num>
  <w:num w:numId="12" w16cid:durableId="980236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4604"/>
    <w:rsid w:val="00326F90"/>
    <w:rsid w:val="0038726D"/>
    <w:rsid w:val="00435FB9"/>
    <w:rsid w:val="0074333C"/>
    <w:rsid w:val="007C68D2"/>
    <w:rsid w:val="00A8781C"/>
    <w:rsid w:val="00AA1D8D"/>
    <w:rsid w:val="00B47730"/>
    <w:rsid w:val="00CB0664"/>
    <w:rsid w:val="00CB083A"/>
    <w:rsid w:val="00E0058F"/>
    <w:rsid w:val="00F23FC9"/>
    <w:rsid w:val="00F772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BD12A"/>
  <w14:defaultImageDpi w14:val="300"/>
  <w15:docId w15:val="{06CC6ED1-8E30-1749-9131-BAA404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a1"/>
    <w:rsid w:val="002E46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s1">
    <w:name w:val="s1"/>
    <w:basedOn w:val="a2"/>
    <w:rsid w:val="002E4604"/>
  </w:style>
  <w:style w:type="character" w:customStyle="1" w:styleId="s2">
    <w:name w:val="s2"/>
    <w:basedOn w:val="a2"/>
    <w:rsid w:val="002E4604"/>
  </w:style>
  <w:style w:type="paragraph" w:customStyle="1" w:styleId="p3">
    <w:name w:val="p3"/>
    <w:basedOn w:val="a1"/>
    <w:rsid w:val="002E46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p4">
    <w:name w:val="p4"/>
    <w:basedOn w:val="a1"/>
    <w:rsid w:val="002E460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s3">
    <w:name w:val="s3"/>
    <w:basedOn w:val="a2"/>
    <w:rsid w:val="002E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 JUN LI</cp:lastModifiedBy>
  <cp:revision>6</cp:revision>
  <dcterms:created xsi:type="dcterms:W3CDTF">2013-12-23T23:15:00Z</dcterms:created>
  <dcterms:modified xsi:type="dcterms:W3CDTF">2026-03-24T08:49:00Z</dcterms:modified>
  <cp:category/>
</cp:coreProperties>
</file>