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F1D" w14:textId="7A68150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📢</w:t>
      </w:r>
      <w:r w:rsidR="009B7E45">
        <w:rPr>
          <w:rFonts w:ascii="Apple Color Emoji" w:eastAsia="PMingLiU" w:hAnsi="Apple Color Emoji" w:cs="Apple Color Emoji" w:hint="eastAsia"/>
          <w:sz w:val="24"/>
          <w:szCs w:val="24"/>
          <w:lang w:eastAsia="zh-TW"/>
        </w:rPr>
        <w:t>『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="009B7E45">
        <w:rPr>
          <w:rFonts w:ascii="PMingLiU" w:eastAsia="PMingLiU" w:hAnsi="PMingLiU" w:cs="PMingLiU" w:hint="eastAsia"/>
          <w:sz w:val="24"/>
          <w:szCs w:val="24"/>
          <w:lang w:eastAsia="zh-TW"/>
        </w:rPr>
        <w:t>第三次』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徵才公告｜大同部落文化健康站</w:t>
      </w:r>
    </w:p>
    <w:p w14:paraId="578C0F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我們正在尋找一起守護部落長者的夥伴 </w:t>
      </w: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❤️</w:t>
      </w:r>
    </w:p>
    <w:p w14:paraId="28382965" w14:textId="4AE2ABEE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大同部落文化健康站 誠徵「計畫負責人」1名</w:t>
      </w:r>
    </w:p>
    <w:p w14:paraId="0D98DAD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如果你關心部落、願意投入長者照顧服務，</w:t>
      </w:r>
    </w:p>
    <w:p w14:paraId="3C111B9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也希望參與部落健康與文化傳承工作，</w:t>
      </w:r>
    </w:p>
    <w:p w14:paraId="775C386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歡迎加入我們的行列！</w:t>
      </w:r>
    </w:p>
    <w:p w14:paraId="27EC0136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2508E013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23F746F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👤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職缺名稱</w:t>
      </w:r>
    </w:p>
    <w:p w14:paraId="606A3D1B" w14:textId="77777777" w:rsid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計畫負責人（1名）</w:t>
      </w:r>
    </w:p>
    <w:p w14:paraId="366027A4" w14:textId="7EBA44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※</w:t>
      </w:r>
      <w:r>
        <w:rPr>
          <w:rFonts w:ascii="PMingLiU" w:eastAsia="PMingLiU" w:hAnsi="PMingLiU" w:cs="PMingLiU" w:hint="eastAsia"/>
          <w:sz w:val="24"/>
          <w:szCs w:val="24"/>
          <w:lang w:eastAsia="zh-TW"/>
        </w:rPr>
        <w:t>可專任</w:t>
      </w:r>
    </w:p>
    <w:p w14:paraId="1BECD79C" w14:textId="2CACE288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※ 可由文健站照顧服務員兼任</w:t>
      </w:r>
    </w:p>
    <w:p w14:paraId="68184E51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工作地點</w:t>
      </w:r>
    </w:p>
    <w:p w14:paraId="078160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大同部落文化健康站</w:t>
      </w:r>
    </w:p>
    <w:p w14:paraId="0966B23B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3CE744CE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2429103A" w14:textId="5B713F0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💰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津貼補助（依年資）</w:t>
      </w:r>
    </w:p>
    <w:p w14:paraId="44F4C336" w14:textId="438B8B7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計畫負責人每月最高補助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8,000元</w:t>
      </w:r>
    </w:p>
    <w:p w14:paraId="7C3A3013" w14:textId="1C19764D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• 第1級：3,000元／月</w:t>
      </w:r>
      <w:r>
        <w:rPr>
          <w:rFonts w:ascii="PMingLiU" w:eastAsia="PMingLiU" w:hAnsi="PMingLiU" w:cs="PMingLiU" w:hint="eastAsia"/>
          <w:sz w:val="24"/>
          <w:szCs w:val="24"/>
          <w:lang w:eastAsia="zh-TW"/>
        </w:rPr>
        <w:t>：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>文健站照服員年資滿2年，兼任計畫負責人</w:t>
      </w:r>
    </w:p>
    <w:p w14:paraId="08A6942D" w14:textId="64636EAB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• 第2級：7,000元／月</w:t>
      </w:r>
      <w:r>
        <w:rPr>
          <w:rFonts w:ascii="PMingLiU" w:eastAsia="PMingLiU" w:hAnsi="PMingLiU" w:cs="PMingLiU" w:hint="eastAsia"/>
          <w:sz w:val="24"/>
          <w:szCs w:val="24"/>
          <w:lang w:eastAsia="zh-TW"/>
        </w:rPr>
        <w:t>：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>擔任文健站計畫負責人未滿3年</w:t>
      </w:r>
    </w:p>
    <w:p w14:paraId="0724A4EA" w14:textId="32601FB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• 第3級：8,000元／月</w:t>
      </w:r>
      <w:r>
        <w:rPr>
          <w:rFonts w:ascii="PMingLiU" w:eastAsia="PMingLiU" w:hAnsi="PMingLiU" w:cs="PMingLiU" w:hint="eastAsia"/>
          <w:sz w:val="24"/>
          <w:szCs w:val="24"/>
          <w:lang w:eastAsia="zh-TW"/>
        </w:rPr>
        <w:t>：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>擔任文健站計畫負責人滿3年</w:t>
      </w:r>
    </w:p>
    <w:p w14:paraId="23D74C0C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78BE9B06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6517E862" w14:textId="425A891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📝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工作內容</w:t>
      </w:r>
    </w:p>
    <w:p w14:paraId="613AD45C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督導文健站各項工作及服務品質</w:t>
      </w:r>
    </w:p>
    <w:p w14:paraId="28F1C8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主持工作小組會議</w:t>
      </w:r>
    </w:p>
    <w:p w14:paraId="5EAC8D55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連結福利與照顧服務資源</w:t>
      </w:r>
    </w:p>
    <w:p w14:paraId="1CB6D2B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管理計畫經費與核銷</w:t>
      </w:r>
    </w:p>
    <w:p w14:paraId="2CBE92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配合政府單位訪視與查核</w:t>
      </w:r>
    </w:p>
    <w:p w14:paraId="260107F9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推動原住民族健康促進相關工作</w:t>
      </w:r>
    </w:p>
    <w:p w14:paraId="109B924F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24C26D78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6A2FD69B" w14:textId="11A6AD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📋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資格條件（簡要）</w:t>
      </w:r>
    </w:p>
    <w:p w14:paraId="4848D76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具原住民身分</w:t>
      </w:r>
    </w:p>
    <w:p w14:paraId="2D7C046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專科以上學歷</w:t>
      </w:r>
    </w:p>
    <w:p w14:paraId="09C28F0F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具照服員或老人服務相關經驗</w:t>
      </w:r>
    </w:p>
    <w:p w14:paraId="28100D8E" w14:textId="3E7404F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具社工、醫護或相關訓練者佳</w:t>
      </w:r>
    </w:p>
    <w:p w14:paraId="0AE4B5A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※ 具文健站工作經驗者尤佳</w:t>
      </w:r>
    </w:p>
    <w:p w14:paraId="0318F8C6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13B70AD7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27C3D42D" w14:textId="745D683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📩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報名方式</w:t>
      </w:r>
    </w:p>
    <w:p w14:paraId="1EAF818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請準備以下資料：</w:t>
      </w:r>
    </w:p>
    <w:p w14:paraId="4E085D2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• 個人履歷表</w:t>
      </w:r>
    </w:p>
    <w:p w14:paraId="0711405B" w14:textId="617F86A6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• 學歷或相關證照證明</w:t>
      </w:r>
    </w:p>
    <w:p w14:paraId="3BDEA286" w14:textId="51AB5104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📅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報名截止：115年</w:t>
      </w:r>
      <w:r w:rsidR="009B7E45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4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月</w:t>
      </w:r>
      <w:r w:rsidR="009B7E45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16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日</w:t>
      </w:r>
      <w:r>
        <w:rPr>
          <w:rFonts w:ascii="PMingLiU" w:eastAsia="PMingLiU" w:hAnsi="PMingLiU" w:cs="PMingLiU" w:hint="eastAsia"/>
          <w:b/>
          <w:bCs/>
          <w:sz w:val="24"/>
          <w:szCs w:val="24"/>
          <w:lang w:eastAsia="zh-TW"/>
        </w:rPr>
        <w:t>止</w:t>
      </w:r>
    </w:p>
    <w:p w14:paraId="670DC2BF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lastRenderedPageBreak/>
        <w:pict w14:anchorId="3D2FC4C6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5BE54B7" w14:textId="05E29BC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📞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聯絡資訊</w:t>
      </w:r>
    </w:p>
    <w:p w14:paraId="21C4EE9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PMingLiU" w:eastAsia="PMingLiU" w:hAnsi="PMingLiU" w:cs="PMingLiU"/>
          <w:sz w:val="24"/>
          <w:szCs w:val="24"/>
          <w:lang w:eastAsia="zh-TW"/>
        </w:rPr>
        <w:t>大同部落文化健康站</w:t>
      </w:r>
    </w:p>
    <w:p w14:paraId="1B01BEF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花蓮縣光復鄉大同村中正路一段370號</w:t>
      </w:r>
    </w:p>
    <w:p w14:paraId="2D07043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☎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03-8703718</w:t>
      </w:r>
    </w:p>
    <w:p w14:paraId="01394B3C" w14:textId="77777777" w:rsidR="002E4604" w:rsidRPr="002E4604" w:rsidRDefault="00DA79DD" w:rsidP="002E4604">
      <w:pPr>
        <w:spacing w:after="0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DA79DD">
        <w:rPr>
          <w:rFonts w:ascii="PMingLiU" w:eastAsia="PMingLiU" w:hAnsi="PMingLiU" w:cs="PMingLiU"/>
          <w:noProof/>
          <w:sz w:val="24"/>
          <w:szCs w:val="24"/>
          <w:lang w:eastAsia="zh-TW"/>
        </w:rPr>
        <w:pict w14:anchorId="60FCFDE7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0E0B13F" w14:textId="41BDCC43" w:rsidR="00F23FC9" w:rsidRPr="0074333C" w:rsidRDefault="002E4604" w:rsidP="0074333C">
      <w:pPr>
        <w:spacing w:before="100" w:beforeAutospacing="1" w:after="100" w:afterAutospacing="1" w:line="240" w:lineRule="auto"/>
        <w:contextualSpacing/>
        <w:rPr>
          <w:rFonts w:ascii="PMingLiU" w:eastAsia="PMingLiU" w:hAnsi="PMingLiU" w:cs="PMingLiU"/>
          <w:sz w:val="24"/>
          <w:szCs w:val="24"/>
          <w:lang w:eastAsia="zh-TW"/>
        </w:rPr>
      </w:pPr>
      <w:r w:rsidRPr="002E4604">
        <w:rPr>
          <w:rFonts w:ascii="Apple Color Emoji" w:eastAsia="PMingLiU" w:hAnsi="Apple Color Emoji" w:cs="Apple Color Emoji"/>
          <w:sz w:val="24"/>
          <w:szCs w:val="24"/>
          <w:lang w:eastAsia="zh-TW"/>
        </w:rPr>
        <w:t>🌿</w:t>
      </w:r>
      <w:r w:rsidRPr="002E4604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Pr="002E4604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歡迎關心部落、願意陪伴長者的夥伴加入，一起守護長者健康、傳承部落文化。</w:t>
      </w:r>
    </w:p>
    <w:sectPr w:rsidR="00F23FC9" w:rsidRPr="007433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E44B31"/>
    <w:multiLevelType w:val="multilevel"/>
    <w:tmpl w:val="DB7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60E97"/>
    <w:multiLevelType w:val="hybridMultilevel"/>
    <w:tmpl w:val="53C8B89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971262">
    <w:abstractNumId w:val="8"/>
  </w:num>
  <w:num w:numId="2" w16cid:durableId="522521755">
    <w:abstractNumId w:val="6"/>
  </w:num>
  <w:num w:numId="3" w16cid:durableId="664013651">
    <w:abstractNumId w:val="5"/>
  </w:num>
  <w:num w:numId="4" w16cid:durableId="459342903">
    <w:abstractNumId w:val="4"/>
  </w:num>
  <w:num w:numId="5" w16cid:durableId="31224146">
    <w:abstractNumId w:val="7"/>
  </w:num>
  <w:num w:numId="6" w16cid:durableId="1258369385">
    <w:abstractNumId w:val="3"/>
  </w:num>
  <w:num w:numId="7" w16cid:durableId="1840729580">
    <w:abstractNumId w:val="2"/>
  </w:num>
  <w:num w:numId="8" w16cid:durableId="1253004828">
    <w:abstractNumId w:val="1"/>
  </w:num>
  <w:num w:numId="9" w16cid:durableId="83721154">
    <w:abstractNumId w:val="0"/>
  </w:num>
  <w:num w:numId="10" w16cid:durableId="1481264404">
    <w:abstractNumId w:val="9"/>
  </w:num>
  <w:num w:numId="11" w16cid:durableId="708456024">
    <w:abstractNumId w:val="11"/>
  </w:num>
  <w:num w:numId="12" w16cid:durableId="980236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4604"/>
    <w:rsid w:val="00326F90"/>
    <w:rsid w:val="0074333C"/>
    <w:rsid w:val="007C68D2"/>
    <w:rsid w:val="008E5D96"/>
    <w:rsid w:val="009B7E45"/>
    <w:rsid w:val="00A8781C"/>
    <w:rsid w:val="00AA1D8D"/>
    <w:rsid w:val="00B47730"/>
    <w:rsid w:val="00CB0664"/>
    <w:rsid w:val="00DA79DD"/>
    <w:rsid w:val="00E0058F"/>
    <w:rsid w:val="00F23FC9"/>
    <w:rsid w:val="00F77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D12A"/>
  <w14:defaultImageDpi w14:val="300"/>
  <w15:docId w15:val="{06CC6ED1-8E30-1749-9131-BAA404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a1"/>
    <w:rsid w:val="002E460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customStyle="1" w:styleId="s1">
    <w:name w:val="s1"/>
    <w:basedOn w:val="a2"/>
    <w:rsid w:val="002E4604"/>
  </w:style>
  <w:style w:type="character" w:customStyle="1" w:styleId="s2">
    <w:name w:val="s2"/>
    <w:basedOn w:val="a2"/>
    <w:rsid w:val="002E4604"/>
  </w:style>
  <w:style w:type="paragraph" w:customStyle="1" w:styleId="p3">
    <w:name w:val="p3"/>
    <w:basedOn w:val="a1"/>
    <w:rsid w:val="002E460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paragraph" w:customStyle="1" w:styleId="p4">
    <w:name w:val="p4"/>
    <w:basedOn w:val="a1"/>
    <w:rsid w:val="002E460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customStyle="1" w:styleId="s3">
    <w:name w:val="s3"/>
    <w:basedOn w:val="a2"/>
    <w:rsid w:val="002E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 JUN LI</cp:lastModifiedBy>
  <cp:revision>6</cp:revision>
  <dcterms:created xsi:type="dcterms:W3CDTF">2013-12-23T23:15:00Z</dcterms:created>
  <dcterms:modified xsi:type="dcterms:W3CDTF">2026-04-07T01:08:00Z</dcterms:modified>
  <cp:category/>
</cp:coreProperties>
</file>