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5E" w:rsidRDefault="006863A5" w:rsidP="00DA085E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20"/>
        <w:jc w:val="center"/>
        <w:rPr>
          <w:rFonts w:eastAsia="標楷體" w:hAnsi="標楷體" w:cs="標楷體"/>
          <w:b/>
          <w:bCs/>
          <w:sz w:val="32"/>
          <w:szCs w:val="32"/>
          <w:lang w:eastAsia="zh-TW"/>
        </w:rPr>
      </w:pPr>
      <w:r w:rsidRPr="006863A5"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花蓮縣原住民族長期照顧文化健康站膳食照護提升計畫</w:t>
      </w:r>
    </w:p>
    <w:p w:rsidR="00E04D68" w:rsidRDefault="006863A5" w:rsidP="00DA085E">
      <w:pPr>
        <w:jc w:val="center"/>
        <w:rPr>
          <w:lang w:eastAsia="zh-TW"/>
        </w:rPr>
      </w:pPr>
      <w:r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花蓮縣○○○○○協會</w:t>
      </w:r>
    </w:p>
    <w:p w:rsidR="00E04D68" w:rsidRDefault="006863A5" w:rsidP="006863A5">
      <w:pPr>
        <w:jc w:val="center"/>
        <w:rPr>
          <w:lang w:eastAsia="zh-TW"/>
        </w:rPr>
      </w:pPr>
      <w:r>
        <w:rPr>
          <w:rFonts w:eastAsia="標楷體" w:hAnsi="標楷體" w:cs="標楷體" w:hint="eastAsia"/>
          <w:b/>
          <w:bCs/>
          <w:sz w:val="32"/>
          <w:szCs w:val="32"/>
          <w:lang w:eastAsia="zh-TW"/>
        </w:rPr>
        <w:t>○○○</w:t>
      </w:r>
      <w:r w:rsidRPr="006F7231">
        <w:rPr>
          <w:rFonts w:eastAsia="標楷體" w:hAnsi="標楷體" w:hint="eastAsia"/>
          <w:b/>
          <w:bCs/>
          <w:sz w:val="32"/>
          <w:szCs w:val="32"/>
          <w:lang w:eastAsia="zh-TW"/>
        </w:rPr>
        <w:t>文化健康站</w:t>
      </w:r>
    </w:p>
    <w:p w:rsidR="00E04D68" w:rsidRDefault="00E04D68">
      <w:pPr>
        <w:rPr>
          <w:lang w:eastAsia="zh-TW"/>
        </w:rPr>
      </w:pPr>
      <w:bookmarkStart w:id="0" w:name="_GoBack"/>
      <w:bookmarkEnd w:id="0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04D68" w:rsidTr="00792966">
        <w:trPr>
          <w:trHeight w:val="3955"/>
        </w:trPr>
        <w:tc>
          <w:tcPr>
            <w:tcW w:w="4320" w:type="dxa"/>
          </w:tcPr>
          <w:p w:rsidR="00E04D68" w:rsidRDefault="00304406">
            <w:pPr>
              <w:jc w:val="center"/>
            </w:pP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</w:r>
            <w:r>
              <w:t>（</w:t>
            </w:r>
            <w:r w:rsidR="00F656F9">
              <w:rPr>
                <w:b/>
                <w:sz w:val="28"/>
                <w:lang w:eastAsia="zh-TW"/>
              </w:rPr>
              <w:t>購買食材照片</w:t>
            </w:r>
            <w:r>
              <w:t>）</w:t>
            </w:r>
          </w:p>
        </w:tc>
        <w:tc>
          <w:tcPr>
            <w:tcW w:w="4320" w:type="dxa"/>
          </w:tcPr>
          <w:p w:rsidR="00E04D68" w:rsidRDefault="00304406">
            <w:pPr>
              <w:jc w:val="center"/>
            </w:pPr>
            <w:r>
              <w:br/>
            </w:r>
            <w:r>
              <w:br/>
              <w:t>（</w:t>
            </w:r>
            <w:r w:rsidR="00F656F9">
              <w:rPr>
                <w:rFonts w:hint="eastAsia"/>
                <w:b/>
                <w:sz w:val="28"/>
                <w:lang w:eastAsia="zh-TW"/>
              </w:rPr>
              <w:t>供餐照片</w:t>
            </w:r>
            <w:r>
              <w:t>）</w:t>
            </w:r>
          </w:p>
        </w:tc>
      </w:tr>
      <w:tr w:rsidR="00E04D68" w:rsidTr="00792966">
        <w:trPr>
          <w:trHeight w:val="3955"/>
        </w:trPr>
        <w:tc>
          <w:tcPr>
            <w:tcW w:w="4320" w:type="dxa"/>
          </w:tcPr>
          <w:p w:rsidR="00E04D68" w:rsidRDefault="00304406">
            <w:pPr>
              <w:jc w:val="center"/>
            </w:pPr>
            <w:r>
              <w:br/>
            </w:r>
            <w:r>
              <w:br/>
              <w:t>（</w:t>
            </w:r>
            <w:r w:rsidR="00F656F9">
              <w:rPr>
                <w:rFonts w:hint="eastAsia"/>
                <w:b/>
                <w:sz w:val="28"/>
                <w:lang w:eastAsia="zh-TW"/>
              </w:rPr>
              <w:t>長者到站情形</w:t>
            </w:r>
            <w:r>
              <w:t>）</w:t>
            </w:r>
          </w:p>
        </w:tc>
        <w:tc>
          <w:tcPr>
            <w:tcW w:w="4320" w:type="dxa"/>
          </w:tcPr>
          <w:p w:rsidR="00E04D68" w:rsidRDefault="00304406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br/>
            </w:r>
            <w:r>
              <w:rPr>
                <w:lang w:eastAsia="zh-TW"/>
              </w:rPr>
              <w:br/>
              <w:t>（</w:t>
            </w:r>
            <w:r w:rsidR="00F656F9" w:rsidRPr="00F656F9">
              <w:rPr>
                <w:rFonts w:hint="eastAsia"/>
                <w:b/>
                <w:sz w:val="28"/>
                <w:lang w:eastAsia="zh-TW"/>
              </w:rPr>
              <w:t>其他</w:t>
            </w:r>
            <w:r w:rsidR="00F656F9">
              <w:rPr>
                <w:rFonts w:hint="eastAsia"/>
                <w:b/>
                <w:sz w:val="28"/>
                <w:lang w:eastAsia="zh-TW"/>
              </w:rPr>
              <w:t>相</w:t>
            </w:r>
            <w:r w:rsidR="00F656F9">
              <w:rPr>
                <w:rFonts w:hint="eastAsia"/>
                <w:b/>
                <w:sz w:val="28"/>
                <w:lang w:eastAsia="zh-TW"/>
              </w:rPr>
              <w:t>關佐證</w:t>
            </w:r>
            <w:r w:rsidR="00F656F9">
              <w:rPr>
                <w:rFonts w:hint="eastAsia"/>
                <w:b/>
                <w:sz w:val="28"/>
                <w:lang w:eastAsia="zh-TW"/>
              </w:rPr>
              <w:t>資料</w:t>
            </w:r>
            <w:r>
              <w:rPr>
                <w:lang w:eastAsia="zh-TW"/>
              </w:rPr>
              <w:t>）</w:t>
            </w:r>
          </w:p>
        </w:tc>
      </w:tr>
    </w:tbl>
    <w:p w:rsidR="006863A5" w:rsidRDefault="006863A5">
      <w:pPr>
        <w:rPr>
          <w:lang w:eastAsia="zh-TW"/>
        </w:rPr>
      </w:pPr>
    </w:p>
    <w:p w:rsidR="00E04D68" w:rsidRDefault="00E04D68">
      <w:pPr>
        <w:rPr>
          <w:lang w:eastAsia="zh-TW"/>
        </w:rPr>
      </w:pPr>
    </w:p>
    <w:sectPr w:rsidR="00E04D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1B" w:rsidRDefault="00D0491B" w:rsidP="00792966">
      <w:pPr>
        <w:spacing w:after="0" w:line="240" w:lineRule="auto"/>
      </w:pPr>
      <w:r>
        <w:separator/>
      </w:r>
    </w:p>
  </w:endnote>
  <w:endnote w:type="continuationSeparator" w:id="0">
    <w:p w:rsidR="00D0491B" w:rsidRDefault="00D0491B" w:rsidP="0079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1B" w:rsidRDefault="00D0491B" w:rsidP="00792966">
      <w:pPr>
        <w:spacing w:after="0" w:line="240" w:lineRule="auto"/>
      </w:pPr>
      <w:r>
        <w:separator/>
      </w:r>
    </w:p>
  </w:footnote>
  <w:footnote w:type="continuationSeparator" w:id="0">
    <w:p w:rsidR="00D0491B" w:rsidRDefault="00D0491B" w:rsidP="0079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3D8"/>
    <w:rsid w:val="00107F07"/>
    <w:rsid w:val="0015074B"/>
    <w:rsid w:val="001C578E"/>
    <w:rsid w:val="0029639D"/>
    <w:rsid w:val="00304406"/>
    <w:rsid w:val="00326F90"/>
    <w:rsid w:val="006863A5"/>
    <w:rsid w:val="00792966"/>
    <w:rsid w:val="00A31D2C"/>
    <w:rsid w:val="00AA1D8D"/>
    <w:rsid w:val="00B47730"/>
    <w:rsid w:val="00CB0664"/>
    <w:rsid w:val="00D0491B"/>
    <w:rsid w:val="00DA085E"/>
    <w:rsid w:val="00E04D68"/>
    <w:rsid w:val="00F656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F32E4"/>
  <w14:defaultImageDpi w14:val="300"/>
  <w15:docId w15:val="{54BD4FD0-EDEC-4A9D-9E8A-B154B1D6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微軟正黑體" w:eastAsia="微軟正黑體" w:hAnsi="微軟正黑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276A9C-6E00-4BDB-937C-8F92A0FA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潘欣櫻</cp:lastModifiedBy>
  <cp:revision>6</cp:revision>
  <dcterms:created xsi:type="dcterms:W3CDTF">2026-05-25T02:25:00Z</dcterms:created>
  <dcterms:modified xsi:type="dcterms:W3CDTF">2026-05-25T03:26:00Z</dcterms:modified>
  <cp:category/>
</cp:coreProperties>
</file>